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AF2" w:rsidRDefault="00D45966">
      <w:pPr>
        <w:pStyle w:val="Heading1"/>
        <w:ind w:right="2155"/>
      </w:pPr>
      <w:r>
        <w:t>РАБОЧАЯ</w:t>
      </w:r>
      <w:r>
        <w:rPr>
          <w:spacing w:val="-20"/>
        </w:rPr>
        <w:t xml:space="preserve"> </w:t>
      </w:r>
      <w:r>
        <w:rPr>
          <w:spacing w:val="-2"/>
        </w:rPr>
        <w:t>ПРОГРАММА</w:t>
      </w:r>
    </w:p>
    <w:p w:rsidR="00BC4AF2" w:rsidRDefault="00D45966">
      <w:pPr>
        <w:spacing w:before="185"/>
        <w:ind w:left="2151" w:right="2153"/>
        <w:jc w:val="center"/>
        <w:rPr>
          <w:b/>
          <w:sz w:val="28"/>
        </w:rPr>
      </w:pPr>
      <w:r>
        <w:rPr>
          <w:b/>
          <w:sz w:val="28"/>
        </w:rPr>
        <w:t>КУРСА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BC4AF2" w:rsidRDefault="00D45966">
      <w:pPr>
        <w:pStyle w:val="Heading1"/>
        <w:spacing w:before="159"/>
        <w:ind w:right="2153"/>
      </w:pPr>
      <w:r>
        <w:t>«РОССИЯ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МОИ</w:t>
      </w:r>
      <w:r>
        <w:rPr>
          <w:spacing w:val="-12"/>
        </w:rPr>
        <w:t xml:space="preserve"> </w:t>
      </w:r>
      <w:r>
        <w:rPr>
          <w:spacing w:val="-2"/>
        </w:rPr>
        <w:t>ГОРИЗОНТЫ»</w:t>
      </w:r>
    </w:p>
    <w:p w:rsidR="00BC4AF2" w:rsidRDefault="00D45966">
      <w:pPr>
        <w:pStyle w:val="a3"/>
        <w:spacing w:before="181"/>
        <w:ind w:left="2151" w:right="2152" w:firstLine="0"/>
        <w:jc w:val="center"/>
      </w:pPr>
      <w:r>
        <w:t>( СРЕДНЕЕ ОБЩЕЕ ОБРАЗОВАНИЕ)</w:t>
      </w:r>
    </w:p>
    <w:p w:rsidR="00BC4AF2" w:rsidRDefault="00D45966" w:rsidP="00D45966">
      <w:pPr>
        <w:pStyle w:val="Heading2"/>
        <w:numPr>
          <w:ilvl w:val="0"/>
          <w:numId w:val="10"/>
        </w:numPr>
        <w:tabs>
          <w:tab w:val="left" w:pos="3829"/>
        </w:tabs>
        <w:spacing w:before="69"/>
        <w:ind w:left="3829" w:hanging="359"/>
        <w:jc w:val="both"/>
      </w:pPr>
      <w:bookmarkStart w:id="0" w:name="_bookmark0"/>
      <w:bookmarkStart w:id="1" w:name="_bookmark1"/>
      <w:bookmarkEnd w:id="0"/>
      <w:bookmarkEnd w:id="1"/>
      <w:r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:rsidR="00BC4AF2" w:rsidRDefault="00D45966">
      <w:pPr>
        <w:pStyle w:val="a3"/>
        <w:spacing w:before="305" w:line="360" w:lineRule="auto"/>
        <w:ind w:right="138"/>
      </w:pPr>
      <w:r>
        <w:t>Рабочая</w:t>
      </w:r>
      <w:r>
        <w:rPr>
          <w:spacing w:val="-16"/>
        </w:rPr>
        <w:t xml:space="preserve"> </w:t>
      </w:r>
      <w:r>
        <w:t>программа</w:t>
      </w:r>
      <w:r>
        <w:rPr>
          <w:spacing w:val="-17"/>
        </w:rPr>
        <w:t xml:space="preserve"> </w:t>
      </w:r>
      <w:r>
        <w:t>курса</w:t>
      </w:r>
      <w:r>
        <w:rPr>
          <w:spacing w:val="-14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«Россия</w:t>
      </w:r>
      <w:r>
        <w:rPr>
          <w:spacing w:val="-10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мои</w:t>
      </w:r>
      <w:r>
        <w:rPr>
          <w:spacing w:val="-16"/>
        </w:rPr>
        <w:t xml:space="preserve"> </w:t>
      </w:r>
      <w:r>
        <w:t>горизонты» (далее, соответственно – Программа, Курс) составлена на основе:</w:t>
      </w:r>
    </w:p>
    <w:p w:rsidR="00BC4AF2" w:rsidRDefault="00D45966">
      <w:pPr>
        <w:pStyle w:val="a4"/>
        <w:numPr>
          <w:ilvl w:val="0"/>
          <w:numId w:val="9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Указа</w:t>
      </w:r>
      <w:r>
        <w:rPr>
          <w:spacing w:val="27"/>
          <w:sz w:val="28"/>
        </w:rPr>
        <w:t xml:space="preserve">  </w:t>
      </w:r>
      <w:r>
        <w:rPr>
          <w:sz w:val="28"/>
        </w:rPr>
        <w:t>Президента</w:t>
      </w:r>
      <w:r>
        <w:rPr>
          <w:spacing w:val="27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28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28"/>
          <w:sz w:val="28"/>
        </w:rPr>
        <w:t xml:space="preserve">  </w:t>
      </w:r>
      <w:r>
        <w:rPr>
          <w:sz w:val="28"/>
        </w:rPr>
        <w:t>от</w:t>
      </w:r>
      <w:r>
        <w:rPr>
          <w:spacing w:val="27"/>
          <w:sz w:val="28"/>
        </w:rPr>
        <w:t xml:space="preserve">  </w:t>
      </w:r>
      <w:r>
        <w:rPr>
          <w:sz w:val="28"/>
        </w:rPr>
        <w:t>7</w:t>
      </w:r>
      <w:r>
        <w:rPr>
          <w:spacing w:val="28"/>
          <w:sz w:val="28"/>
        </w:rPr>
        <w:t xml:space="preserve">  </w:t>
      </w:r>
      <w:r>
        <w:rPr>
          <w:sz w:val="28"/>
        </w:rPr>
        <w:t>мая</w:t>
      </w:r>
      <w:r>
        <w:rPr>
          <w:spacing w:val="27"/>
          <w:sz w:val="28"/>
        </w:rPr>
        <w:t xml:space="preserve">  </w:t>
      </w:r>
      <w:r>
        <w:rPr>
          <w:sz w:val="28"/>
        </w:rPr>
        <w:t>2024</w:t>
      </w:r>
      <w:r>
        <w:rPr>
          <w:spacing w:val="28"/>
          <w:sz w:val="28"/>
        </w:rPr>
        <w:t xml:space="preserve">  </w:t>
      </w:r>
      <w:r>
        <w:rPr>
          <w:sz w:val="28"/>
        </w:rPr>
        <w:t>г.</w:t>
      </w:r>
      <w:r>
        <w:rPr>
          <w:spacing w:val="27"/>
          <w:sz w:val="28"/>
        </w:rPr>
        <w:t xml:space="preserve">  </w:t>
      </w:r>
      <w:r>
        <w:rPr>
          <w:sz w:val="28"/>
        </w:rPr>
        <w:t>№</w:t>
      </w:r>
      <w:r>
        <w:rPr>
          <w:spacing w:val="28"/>
          <w:sz w:val="28"/>
        </w:rPr>
        <w:t xml:space="preserve">  </w:t>
      </w:r>
      <w:r>
        <w:rPr>
          <w:spacing w:val="-5"/>
          <w:sz w:val="28"/>
        </w:rPr>
        <w:t>309</w:t>
      </w:r>
    </w:p>
    <w:p w:rsidR="00BC4AF2" w:rsidRDefault="00D45966">
      <w:pPr>
        <w:pStyle w:val="a3"/>
        <w:spacing w:before="163" w:line="360" w:lineRule="auto"/>
        <w:ind w:right="148" w:firstLine="0"/>
      </w:pPr>
      <w:r>
        <w:t>«О</w:t>
      </w:r>
      <w:r>
        <w:rPr>
          <w:spacing w:val="28"/>
        </w:rPr>
        <w:t xml:space="preserve"> </w:t>
      </w:r>
      <w:r>
        <w:t>национальных</w:t>
      </w:r>
      <w:r>
        <w:rPr>
          <w:spacing w:val="30"/>
        </w:rPr>
        <w:t xml:space="preserve"> </w:t>
      </w:r>
      <w:r>
        <w:t>целях</w:t>
      </w:r>
      <w:r>
        <w:rPr>
          <w:spacing w:val="30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период</w:t>
      </w:r>
      <w:r>
        <w:rPr>
          <w:spacing w:val="30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2030</w:t>
      </w:r>
      <w:r>
        <w:rPr>
          <w:spacing w:val="28"/>
        </w:rPr>
        <w:t xml:space="preserve"> </w:t>
      </w:r>
      <w:r>
        <w:t>года и на перспективу до 2036 года».</w:t>
      </w:r>
    </w:p>
    <w:p w:rsidR="00BC4AF2" w:rsidRDefault="00D45966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Указа Президента Российской Федерации от 9 ноября 2022 г. № 809 «Об утверждении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Основ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государственной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политики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сохранению и укреплению традиционных российских духовно- нравственных ценностей».</w:t>
      </w:r>
    </w:p>
    <w:p w:rsidR="00BC4AF2" w:rsidRDefault="00D45966">
      <w:pPr>
        <w:pStyle w:val="a4"/>
        <w:numPr>
          <w:ilvl w:val="0"/>
          <w:numId w:val="9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Указа</w:t>
      </w:r>
      <w:r>
        <w:rPr>
          <w:spacing w:val="27"/>
          <w:sz w:val="28"/>
        </w:rPr>
        <w:t xml:space="preserve">  </w:t>
      </w:r>
      <w:r>
        <w:rPr>
          <w:sz w:val="28"/>
        </w:rPr>
        <w:t>Президента</w:t>
      </w:r>
      <w:r>
        <w:rPr>
          <w:spacing w:val="27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28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28"/>
          <w:sz w:val="28"/>
        </w:rPr>
        <w:t xml:space="preserve">  </w:t>
      </w:r>
      <w:r>
        <w:rPr>
          <w:sz w:val="28"/>
        </w:rPr>
        <w:t>от</w:t>
      </w:r>
      <w:r>
        <w:rPr>
          <w:spacing w:val="27"/>
          <w:sz w:val="28"/>
        </w:rPr>
        <w:t xml:space="preserve">  </w:t>
      </w:r>
      <w:r>
        <w:rPr>
          <w:sz w:val="28"/>
        </w:rPr>
        <w:t>7</w:t>
      </w:r>
      <w:r>
        <w:rPr>
          <w:spacing w:val="28"/>
          <w:sz w:val="28"/>
        </w:rPr>
        <w:t xml:space="preserve">  </w:t>
      </w:r>
      <w:r>
        <w:rPr>
          <w:sz w:val="28"/>
        </w:rPr>
        <w:t>мая</w:t>
      </w:r>
      <w:r>
        <w:rPr>
          <w:spacing w:val="27"/>
          <w:sz w:val="28"/>
        </w:rPr>
        <w:t xml:space="preserve">  </w:t>
      </w:r>
      <w:r>
        <w:rPr>
          <w:sz w:val="28"/>
        </w:rPr>
        <w:t>2024</w:t>
      </w:r>
      <w:r>
        <w:rPr>
          <w:spacing w:val="28"/>
          <w:sz w:val="28"/>
        </w:rPr>
        <w:t xml:space="preserve">  </w:t>
      </w:r>
      <w:r>
        <w:rPr>
          <w:sz w:val="28"/>
        </w:rPr>
        <w:t>г.</w:t>
      </w:r>
      <w:r>
        <w:rPr>
          <w:spacing w:val="27"/>
          <w:sz w:val="28"/>
        </w:rPr>
        <w:t xml:space="preserve">  </w:t>
      </w:r>
      <w:r>
        <w:rPr>
          <w:sz w:val="28"/>
        </w:rPr>
        <w:t>№</w:t>
      </w:r>
      <w:r>
        <w:rPr>
          <w:spacing w:val="28"/>
          <w:sz w:val="28"/>
        </w:rPr>
        <w:t xml:space="preserve">  </w:t>
      </w:r>
      <w:r>
        <w:rPr>
          <w:spacing w:val="-5"/>
          <w:sz w:val="28"/>
        </w:rPr>
        <w:t>309</w:t>
      </w:r>
    </w:p>
    <w:p w:rsidR="00BC4AF2" w:rsidRDefault="00D45966">
      <w:pPr>
        <w:pStyle w:val="a3"/>
        <w:spacing w:before="161" w:line="360" w:lineRule="auto"/>
        <w:ind w:right="148" w:firstLine="0"/>
      </w:pPr>
      <w:r>
        <w:t>«О</w:t>
      </w:r>
      <w:r>
        <w:rPr>
          <w:spacing w:val="29"/>
        </w:rPr>
        <w:t xml:space="preserve"> </w:t>
      </w:r>
      <w:r>
        <w:t>национальных</w:t>
      </w:r>
      <w:r>
        <w:rPr>
          <w:spacing w:val="30"/>
        </w:rPr>
        <w:t xml:space="preserve"> </w:t>
      </w:r>
      <w:r>
        <w:t>целях</w:t>
      </w:r>
      <w:r>
        <w:rPr>
          <w:spacing w:val="30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период</w:t>
      </w:r>
      <w:r>
        <w:rPr>
          <w:spacing w:val="30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2030</w:t>
      </w:r>
      <w:r>
        <w:rPr>
          <w:spacing w:val="28"/>
        </w:rPr>
        <w:t xml:space="preserve"> </w:t>
      </w:r>
      <w:r>
        <w:t>года и на перспективу до 2036 года».</w:t>
      </w:r>
    </w:p>
    <w:p w:rsidR="00BC4AF2" w:rsidRDefault="00D45966">
      <w:pPr>
        <w:pStyle w:val="a4"/>
        <w:numPr>
          <w:ilvl w:val="0"/>
          <w:numId w:val="9"/>
        </w:numPr>
        <w:tabs>
          <w:tab w:val="left" w:pos="1133"/>
        </w:tabs>
        <w:spacing w:before="1" w:line="360" w:lineRule="auto"/>
        <w:ind w:right="139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29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2012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273-ФЗ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образовании в Российской Федерации».</w:t>
      </w:r>
    </w:p>
    <w:p w:rsidR="00BC4AF2" w:rsidRDefault="00D45966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40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24</w:t>
      </w:r>
      <w:r>
        <w:rPr>
          <w:spacing w:val="-9"/>
          <w:sz w:val="28"/>
        </w:rPr>
        <w:t xml:space="preserve"> </w:t>
      </w:r>
      <w:r>
        <w:rPr>
          <w:sz w:val="28"/>
        </w:rPr>
        <w:t>июля</w:t>
      </w:r>
      <w:r>
        <w:rPr>
          <w:spacing w:val="-12"/>
          <w:sz w:val="28"/>
        </w:rPr>
        <w:t xml:space="preserve"> </w:t>
      </w:r>
      <w:r>
        <w:rPr>
          <w:sz w:val="28"/>
        </w:rPr>
        <w:t>1998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  <w:r>
        <w:rPr>
          <w:spacing w:val="-11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124-ФЗ</w:t>
      </w:r>
      <w:r>
        <w:rPr>
          <w:spacing w:val="-10"/>
          <w:sz w:val="28"/>
        </w:rPr>
        <w:t xml:space="preserve"> </w:t>
      </w:r>
      <w:r>
        <w:rPr>
          <w:sz w:val="28"/>
        </w:rPr>
        <w:t>«Об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гарантиях прав ребенка в Российской Федерации».</w:t>
      </w:r>
    </w:p>
    <w:p w:rsidR="00BC4AF2" w:rsidRDefault="00D45966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8" w:firstLine="708"/>
        <w:rPr>
          <w:sz w:val="28"/>
        </w:rPr>
      </w:pPr>
      <w:r>
        <w:rPr>
          <w:sz w:val="28"/>
        </w:rPr>
        <w:t>Федерального закона от 31 июля 2020 г. № 304-ФЗ «О</w:t>
      </w:r>
      <w:r>
        <w:rPr>
          <w:spacing w:val="-1"/>
          <w:sz w:val="28"/>
        </w:rPr>
        <w:t xml:space="preserve"> </w:t>
      </w:r>
      <w:r>
        <w:rPr>
          <w:sz w:val="28"/>
        </w:rPr>
        <w:t>внесении изменений в Федеральный закон «Об образовании в Российской Федерации» по вопросам воспитания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80"/>
          <w:sz w:val="28"/>
        </w:rPr>
        <w:t xml:space="preserve"> </w:t>
      </w:r>
      <w:r>
        <w:rPr>
          <w:sz w:val="28"/>
        </w:rPr>
        <w:t>во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поручений</w:t>
      </w:r>
      <w:r>
        <w:rPr>
          <w:spacing w:val="80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80"/>
          <w:sz w:val="28"/>
        </w:rPr>
        <w:t xml:space="preserve"> </w:t>
      </w:r>
      <w:r>
        <w:rPr>
          <w:sz w:val="28"/>
        </w:rPr>
        <w:t>РФ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Пр-328</w:t>
      </w:r>
      <w:r>
        <w:rPr>
          <w:spacing w:val="80"/>
          <w:sz w:val="28"/>
        </w:rPr>
        <w:t xml:space="preserve"> </w:t>
      </w:r>
      <w:r>
        <w:rPr>
          <w:sz w:val="28"/>
        </w:rPr>
        <w:t>п. 1 от 23 февраля 2018 г., Пр-2182 от 20 декабря 2020 г.».</w:t>
      </w:r>
    </w:p>
    <w:p w:rsidR="00BC4AF2" w:rsidRDefault="00D45966">
      <w:pPr>
        <w:pStyle w:val="a4"/>
        <w:numPr>
          <w:ilvl w:val="0"/>
          <w:numId w:val="9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Приказа</w:t>
      </w:r>
      <w:r>
        <w:rPr>
          <w:spacing w:val="52"/>
          <w:sz w:val="28"/>
        </w:rPr>
        <w:t xml:space="preserve">  </w:t>
      </w:r>
      <w:r>
        <w:rPr>
          <w:sz w:val="28"/>
        </w:rPr>
        <w:t>Минпросвещения</w:t>
      </w:r>
      <w:r>
        <w:rPr>
          <w:spacing w:val="53"/>
          <w:sz w:val="28"/>
        </w:rPr>
        <w:t xml:space="preserve">  </w:t>
      </w:r>
      <w:r>
        <w:rPr>
          <w:sz w:val="28"/>
        </w:rPr>
        <w:t>России</w:t>
      </w:r>
      <w:r>
        <w:rPr>
          <w:spacing w:val="52"/>
          <w:sz w:val="28"/>
        </w:rPr>
        <w:t xml:space="preserve">  </w:t>
      </w:r>
      <w:r>
        <w:rPr>
          <w:sz w:val="28"/>
        </w:rPr>
        <w:t>от</w:t>
      </w:r>
      <w:r>
        <w:rPr>
          <w:spacing w:val="53"/>
          <w:sz w:val="28"/>
        </w:rPr>
        <w:t xml:space="preserve">  </w:t>
      </w:r>
      <w:r>
        <w:rPr>
          <w:sz w:val="28"/>
        </w:rPr>
        <w:t>31</w:t>
      </w:r>
      <w:r>
        <w:rPr>
          <w:spacing w:val="53"/>
          <w:sz w:val="28"/>
        </w:rPr>
        <w:t xml:space="preserve">  </w:t>
      </w:r>
      <w:r>
        <w:rPr>
          <w:sz w:val="28"/>
        </w:rPr>
        <w:t>августа</w:t>
      </w:r>
      <w:r>
        <w:rPr>
          <w:spacing w:val="52"/>
          <w:sz w:val="28"/>
        </w:rPr>
        <w:t xml:space="preserve">  </w:t>
      </w:r>
      <w:r>
        <w:rPr>
          <w:sz w:val="28"/>
        </w:rPr>
        <w:t>2023</w:t>
      </w:r>
      <w:r>
        <w:rPr>
          <w:spacing w:val="53"/>
          <w:sz w:val="28"/>
        </w:rPr>
        <w:t xml:space="preserve">  </w:t>
      </w:r>
      <w:r>
        <w:rPr>
          <w:sz w:val="28"/>
        </w:rPr>
        <w:t>г.</w:t>
      </w:r>
      <w:r>
        <w:rPr>
          <w:spacing w:val="52"/>
          <w:sz w:val="28"/>
        </w:rPr>
        <w:t xml:space="preserve">  </w:t>
      </w:r>
      <w:r>
        <w:rPr>
          <w:sz w:val="28"/>
        </w:rPr>
        <w:t>№</w:t>
      </w:r>
      <w:r>
        <w:rPr>
          <w:spacing w:val="53"/>
          <w:sz w:val="28"/>
        </w:rPr>
        <w:t xml:space="preserve">  </w:t>
      </w:r>
      <w:r>
        <w:rPr>
          <w:spacing w:val="-5"/>
          <w:sz w:val="28"/>
        </w:rPr>
        <w:t>650</w:t>
      </w:r>
    </w:p>
    <w:p w:rsidR="00BC4AF2" w:rsidRDefault="00D45966">
      <w:pPr>
        <w:pStyle w:val="a3"/>
        <w:spacing w:before="161" w:line="360" w:lineRule="auto"/>
        <w:ind w:right="146" w:firstLine="0"/>
      </w:pPr>
      <w:r>
        <w:t>«Об утверждении Порядка осуществления мероприятий по профессиональной ориентации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образовательным</w:t>
      </w:r>
      <w:r>
        <w:rPr>
          <w:spacing w:val="80"/>
        </w:rPr>
        <w:t xml:space="preserve"> </w:t>
      </w:r>
      <w:r>
        <w:t>программам</w:t>
      </w:r>
      <w:r>
        <w:rPr>
          <w:spacing w:val="80"/>
        </w:rPr>
        <w:t xml:space="preserve"> </w:t>
      </w:r>
      <w:r>
        <w:t>основного</w:t>
      </w:r>
      <w:r>
        <w:rPr>
          <w:spacing w:val="80"/>
        </w:rPr>
        <w:t xml:space="preserve"> </w:t>
      </w:r>
      <w:r>
        <w:t>общего и среднего общего образования».</w:t>
      </w:r>
    </w:p>
    <w:p w:rsidR="00BC4AF2" w:rsidRDefault="00D45966">
      <w:pPr>
        <w:pStyle w:val="a4"/>
        <w:numPr>
          <w:ilvl w:val="0"/>
          <w:numId w:val="9"/>
        </w:numPr>
        <w:tabs>
          <w:tab w:val="left" w:pos="1133"/>
        </w:tabs>
        <w:spacing w:line="362" w:lineRule="auto"/>
        <w:ind w:right="141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12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2023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565</w:t>
      </w:r>
      <w:r>
        <w:rPr>
          <w:spacing w:val="40"/>
          <w:sz w:val="28"/>
        </w:rPr>
        <w:t xml:space="preserve"> </w:t>
      </w:r>
      <w:r>
        <w:rPr>
          <w:sz w:val="28"/>
        </w:rPr>
        <w:t>(ред.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08</w:t>
      </w:r>
      <w:r>
        <w:rPr>
          <w:spacing w:val="40"/>
          <w:sz w:val="28"/>
        </w:rPr>
        <w:t xml:space="preserve"> </w:t>
      </w:r>
      <w:r>
        <w:rPr>
          <w:sz w:val="28"/>
        </w:rPr>
        <w:t>августа 2024 г.) «О занятости населения в Российской Федерации» (статья 58).</w:t>
      </w:r>
    </w:p>
    <w:p w:rsidR="00BC4AF2" w:rsidRDefault="00D45966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lastRenderedPageBreak/>
        <w:t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287.</w:t>
      </w:r>
    </w:p>
    <w:p w:rsidR="00BC4AF2" w:rsidRDefault="00D45966">
      <w:pPr>
        <w:pStyle w:val="a4"/>
        <w:numPr>
          <w:ilvl w:val="0"/>
          <w:numId w:val="9"/>
        </w:numPr>
        <w:tabs>
          <w:tab w:val="left" w:pos="1134"/>
        </w:tabs>
        <w:spacing w:before="67"/>
        <w:ind w:left="1134" w:hanging="285"/>
        <w:rPr>
          <w:sz w:val="28"/>
        </w:rPr>
      </w:pPr>
      <w:r>
        <w:rPr>
          <w:sz w:val="28"/>
        </w:rPr>
        <w:t>Распоряжения</w:t>
      </w:r>
      <w:r>
        <w:rPr>
          <w:spacing w:val="66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6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6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66"/>
          <w:sz w:val="28"/>
        </w:rPr>
        <w:t xml:space="preserve"> </w:t>
      </w:r>
      <w:r>
        <w:rPr>
          <w:sz w:val="28"/>
        </w:rPr>
        <w:t>от</w:t>
      </w:r>
      <w:r>
        <w:rPr>
          <w:spacing w:val="68"/>
          <w:sz w:val="28"/>
        </w:rPr>
        <w:t xml:space="preserve"> </w:t>
      </w:r>
      <w:r>
        <w:rPr>
          <w:sz w:val="28"/>
        </w:rPr>
        <w:t>29</w:t>
      </w:r>
      <w:r>
        <w:rPr>
          <w:spacing w:val="68"/>
          <w:sz w:val="28"/>
        </w:rPr>
        <w:t xml:space="preserve"> </w:t>
      </w:r>
      <w:r>
        <w:rPr>
          <w:sz w:val="28"/>
        </w:rPr>
        <w:t>мая</w:t>
      </w:r>
      <w:r>
        <w:rPr>
          <w:spacing w:val="69"/>
          <w:sz w:val="28"/>
        </w:rPr>
        <w:t xml:space="preserve"> </w:t>
      </w:r>
      <w:r>
        <w:rPr>
          <w:sz w:val="28"/>
        </w:rPr>
        <w:t>2015</w:t>
      </w:r>
      <w:r>
        <w:rPr>
          <w:spacing w:val="69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BC4AF2" w:rsidRDefault="00D45966">
      <w:pPr>
        <w:pStyle w:val="a3"/>
        <w:spacing w:before="163" w:line="360" w:lineRule="auto"/>
        <w:ind w:right="143" w:firstLine="69"/>
      </w:pPr>
      <w:r>
        <w:t>№</w:t>
      </w:r>
      <w:r>
        <w:rPr>
          <w:spacing w:val="-18"/>
        </w:rPr>
        <w:t xml:space="preserve"> </w:t>
      </w:r>
      <w:r>
        <w:t>996-р</w:t>
      </w:r>
      <w:r>
        <w:rPr>
          <w:spacing w:val="-17"/>
        </w:rPr>
        <w:t xml:space="preserve"> </w:t>
      </w:r>
      <w:r>
        <w:t>«Об</w:t>
      </w:r>
      <w:r>
        <w:rPr>
          <w:spacing w:val="-18"/>
        </w:rPr>
        <w:t xml:space="preserve"> </w:t>
      </w:r>
      <w:r>
        <w:t>утверждении</w:t>
      </w:r>
      <w:r>
        <w:rPr>
          <w:spacing w:val="-17"/>
        </w:rPr>
        <w:t xml:space="preserve"> </w:t>
      </w:r>
      <w:r>
        <w:t>Стратегии</w:t>
      </w:r>
      <w:r>
        <w:rPr>
          <w:spacing w:val="-18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воспитания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Российской</w:t>
      </w:r>
      <w:r>
        <w:rPr>
          <w:spacing w:val="-18"/>
        </w:rPr>
        <w:t xml:space="preserve"> </w:t>
      </w:r>
      <w:r>
        <w:t>Федерации на период до 2025 года».</w:t>
      </w:r>
    </w:p>
    <w:p w:rsidR="00BC4AF2" w:rsidRDefault="00D45966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8" w:firstLine="708"/>
        <w:rPr>
          <w:sz w:val="28"/>
        </w:rPr>
      </w:pPr>
      <w:r>
        <w:rPr>
          <w:sz w:val="28"/>
        </w:rP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</w:t>
      </w:r>
    </w:p>
    <w:p w:rsidR="00BC4AF2" w:rsidRDefault="00D45966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Федеральной образовательной программы основного общего образования, утвержденной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18 мая 2023 г. № 370.</w:t>
      </w:r>
    </w:p>
    <w:p w:rsidR="00BC4AF2" w:rsidRDefault="00D45966">
      <w:pPr>
        <w:pStyle w:val="a4"/>
        <w:numPr>
          <w:ilvl w:val="0"/>
          <w:numId w:val="9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Федеральной образовательной программы среднего общего образования, утвержденной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18 мая 2023 г. № 371.</w:t>
      </w:r>
    </w:p>
    <w:p w:rsidR="00BC4AF2" w:rsidRDefault="00D45966">
      <w:pPr>
        <w:pStyle w:val="a3"/>
        <w:spacing w:line="360" w:lineRule="auto"/>
        <w:ind w:right="141"/>
      </w:pPr>
      <w:r>
        <w:t>Организационно-методические рекомендации по реализации курса внеурочной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«Россия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мои</w:t>
      </w:r>
      <w:r>
        <w:rPr>
          <w:spacing w:val="80"/>
          <w:w w:val="150"/>
        </w:rPr>
        <w:t xml:space="preserve"> </w:t>
      </w:r>
      <w:r>
        <w:t>горизонты»,</w:t>
      </w:r>
      <w:r>
        <w:rPr>
          <w:spacing w:val="80"/>
          <w:w w:val="150"/>
        </w:rPr>
        <w:t xml:space="preserve"> </w:t>
      </w:r>
      <w:r>
        <w:t>а</w:t>
      </w:r>
      <w:r>
        <w:rPr>
          <w:spacing w:val="80"/>
          <w:w w:val="150"/>
        </w:rPr>
        <w:t xml:space="preserve"> </w:t>
      </w:r>
      <w:r>
        <w:t>также</w:t>
      </w:r>
      <w:r>
        <w:rPr>
          <w:spacing w:val="80"/>
          <w:w w:val="150"/>
        </w:rPr>
        <w:t xml:space="preserve"> </w:t>
      </w:r>
      <w:r>
        <w:t>место</w:t>
      </w:r>
      <w:r>
        <w:rPr>
          <w:spacing w:val="80"/>
          <w:w w:val="150"/>
        </w:rPr>
        <w:t xml:space="preserve"> </w:t>
      </w:r>
      <w:r>
        <w:t>курса</w:t>
      </w:r>
      <w:r>
        <w:rPr>
          <w:spacing w:val="40"/>
        </w:rPr>
        <w:t xml:space="preserve"> </w:t>
      </w:r>
      <w:r>
        <w:t>в реализации Единой модели профориентации, в том числе в части регионального содержательного компонента, отражено в следующих документах:</w:t>
      </w:r>
    </w:p>
    <w:p w:rsidR="00BC4AF2" w:rsidRDefault="00D45966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9" w:firstLine="708"/>
        <w:rPr>
          <w:sz w:val="28"/>
        </w:rPr>
      </w:pPr>
      <w:r>
        <w:rPr>
          <w:sz w:val="28"/>
        </w:rPr>
        <w:t>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BC4AF2" w:rsidRDefault="00D45966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BC4AF2" w:rsidRDefault="00D45966">
      <w:pPr>
        <w:pStyle w:val="a3"/>
        <w:spacing w:line="360" w:lineRule="auto"/>
        <w:ind w:right="138"/>
      </w:pPr>
      <w:r>
        <w:t>Содержание Программы включает: цели и задачи Курса, определение места</w:t>
      </w:r>
      <w:r>
        <w:rPr>
          <w:spacing w:val="80"/>
        </w:rPr>
        <w:t xml:space="preserve"> </w:t>
      </w:r>
      <w:r>
        <w:t>и роли Курса в плане внеурочной деятельности, содержание отраслевых, практико- ориентированных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профориентационных</w:t>
      </w:r>
      <w:r>
        <w:rPr>
          <w:spacing w:val="80"/>
        </w:rPr>
        <w:t xml:space="preserve"> </w:t>
      </w:r>
      <w:r>
        <w:t>занятий</w:t>
      </w:r>
      <w:r>
        <w:rPr>
          <w:spacing w:val="80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 xml:space="preserve">рефлексивных </w:t>
      </w:r>
      <w:r>
        <w:lastRenderedPageBreak/>
        <w:t>и проектного занятия, направленного на взаимодействие с родителями/законными представителями), примерное тематическое планирование занятий Курса.</w:t>
      </w:r>
    </w:p>
    <w:p w:rsidR="00BC4AF2" w:rsidRDefault="00D45966">
      <w:pPr>
        <w:pStyle w:val="a3"/>
        <w:spacing w:before="67" w:line="362" w:lineRule="auto"/>
        <w:ind w:right="145"/>
      </w:pPr>
      <w:r>
        <w:t>Содержание Программы определяет реализацию соответствующего направления Единой модели профориентации.</w:t>
      </w:r>
    </w:p>
    <w:p w:rsidR="00BC4AF2" w:rsidRDefault="00D45966">
      <w:pPr>
        <w:pStyle w:val="a3"/>
        <w:spacing w:line="360" w:lineRule="auto"/>
        <w:ind w:right="136"/>
      </w:pPr>
      <w:r>
        <w:t>Курс</w:t>
      </w:r>
      <w:r>
        <w:rPr>
          <w:spacing w:val="-18"/>
        </w:rPr>
        <w:t xml:space="preserve"> </w:t>
      </w:r>
      <w:r>
        <w:t>предусматривает</w:t>
      </w:r>
      <w:r>
        <w:rPr>
          <w:spacing w:val="-17"/>
        </w:rPr>
        <w:t xml:space="preserve"> </w:t>
      </w:r>
      <w:r>
        <w:t>учебную</w:t>
      </w:r>
      <w:r>
        <w:rPr>
          <w:spacing w:val="-18"/>
        </w:rPr>
        <w:t xml:space="preserve"> </w:t>
      </w:r>
      <w:r>
        <w:t>нагрузку</w:t>
      </w:r>
      <w:r>
        <w:rPr>
          <w:spacing w:val="-17"/>
        </w:rPr>
        <w:t xml:space="preserve"> </w:t>
      </w:r>
      <w:r>
        <w:t>один</w:t>
      </w:r>
      <w:r>
        <w:rPr>
          <w:spacing w:val="-18"/>
        </w:rPr>
        <w:t xml:space="preserve"> </w:t>
      </w:r>
      <w:r>
        <w:t>академический</w:t>
      </w:r>
      <w:r>
        <w:rPr>
          <w:spacing w:val="-17"/>
        </w:rPr>
        <w:t xml:space="preserve"> </w:t>
      </w:r>
      <w:r>
        <w:t>час</w:t>
      </w:r>
      <w:r>
        <w:rPr>
          <w:spacing w:val="-18"/>
        </w:rPr>
        <w:t xml:space="preserve"> </w:t>
      </w:r>
      <w:r>
        <w:t>(далее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час) в неделю (34 часа в учебный год).</w:t>
      </w:r>
    </w:p>
    <w:p w:rsidR="00EB5BFE" w:rsidRDefault="00D45966">
      <w:pPr>
        <w:pStyle w:val="a3"/>
        <w:spacing w:line="360" w:lineRule="auto"/>
        <w:ind w:right="139"/>
      </w:pPr>
      <w:r>
        <w:t>Планируется, что с 1 сентября 2027 г. при реализации курса внеурочной деятельности</w:t>
      </w:r>
      <w:r>
        <w:rPr>
          <w:spacing w:val="-13"/>
        </w:rPr>
        <w:t xml:space="preserve"> </w:t>
      </w:r>
      <w:r>
        <w:t>«Россия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мои</w:t>
      </w:r>
      <w:r>
        <w:rPr>
          <w:spacing w:val="-15"/>
        </w:rPr>
        <w:t xml:space="preserve"> </w:t>
      </w:r>
      <w:r>
        <w:t>горизонты»</w:t>
      </w:r>
      <w:r>
        <w:rPr>
          <w:spacing w:val="-15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менее</w:t>
      </w:r>
      <w:r>
        <w:rPr>
          <w:spacing w:val="-16"/>
        </w:rPr>
        <w:t xml:space="preserve"> </w:t>
      </w:r>
      <w:r>
        <w:t>17</w:t>
      </w:r>
      <w:r>
        <w:rPr>
          <w:spacing w:val="-13"/>
        </w:rPr>
        <w:t xml:space="preserve"> </w:t>
      </w:r>
      <w:r>
        <w:t>академических</w:t>
      </w:r>
      <w:r>
        <w:rPr>
          <w:spacing w:val="-15"/>
        </w:rPr>
        <w:t xml:space="preserve"> </w:t>
      </w:r>
      <w:r>
        <w:t>часов</w:t>
      </w:r>
      <w:r>
        <w:rPr>
          <w:spacing w:val="-14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общего объема часов будет отводиться на реализацию регионального компонента данного направления ЕМП. С 1 сентября 2026 г. реализация регионального уровня курса внеурочной деятельности «Россия – мои горизонты» осуществляется субъектами Российской Федерации в режиме апробации в объеме от 8 до 17 академических часов от общего объема курса и в объеме до 17 академических часов от общего объема часов с 1 сентября 2025 г.</w:t>
      </w:r>
    </w:p>
    <w:p w:rsidR="00BC4AF2" w:rsidRDefault="00D45966">
      <w:pPr>
        <w:pStyle w:val="Heading2"/>
        <w:numPr>
          <w:ilvl w:val="0"/>
          <w:numId w:val="10"/>
        </w:numPr>
        <w:tabs>
          <w:tab w:val="left" w:pos="1719"/>
        </w:tabs>
        <w:ind w:left="1719" w:hanging="282"/>
        <w:jc w:val="left"/>
      </w:pPr>
      <w:bookmarkStart w:id="2" w:name="_bookmark2"/>
      <w:bookmarkEnd w:id="2"/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:rsidR="00BC4AF2" w:rsidRDefault="00D45966">
      <w:pPr>
        <w:spacing w:before="161"/>
        <w:ind w:left="3499"/>
        <w:jc w:val="both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:rsidR="00BC4AF2" w:rsidRDefault="00D45966">
      <w:pPr>
        <w:pStyle w:val="a3"/>
        <w:spacing w:before="158" w:line="360" w:lineRule="auto"/>
        <w:ind w:right="135"/>
      </w:pPr>
      <w:r>
        <w:rPr>
          <w:b/>
        </w:rPr>
        <w:t xml:space="preserve">Цель Курса: </w:t>
      </w:r>
      <w:r>
        <w:t>формирование готовности к профессиональному самоопределению обучающихся 6 – 11 классов общеобразовательных организаций через</w:t>
      </w:r>
      <w:r>
        <w:rPr>
          <w:spacing w:val="80"/>
          <w:w w:val="150"/>
        </w:rPr>
        <w:t xml:space="preserve"> </w:t>
      </w:r>
      <w:r>
        <w:t>знакомство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востребованными</w:t>
      </w:r>
      <w:r>
        <w:rPr>
          <w:spacing w:val="80"/>
          <w:w w:val="150"/>
        </w:rPr>
        <w:t xml:space="preserve"> </w:t>
      </w:r>
      <w:r>
        <w:t>профессиями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достижениями</w:t>
      </w:r>
      <w:r>
        <w:rPr>
          <w:spacing w:val="80"/>
          <w:w w:val="15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в различных отраслях экономики, разнообразием образовательных возможностей для осознанного формирования индивидуального профессионально- образовательного маршрута с учетом интересов, склонностей и способностей.</w:t>
      </w:r>
    </w:p>
    <w:p w:rsidR="00BC4AF2" w:rsidRDefault="00D45966">
      <w:pPr>
        <w:pStyle w:val="Heading2"/>
        <w:spacing w:before="4"/>
        <w:jc w:val="left"/>
      </w:pPr>
      <w:r>
        <w:rPr>
          <w:spacing w:val="-2"/>
        </w:rPr>
        <w:t>Задачи:</w:t>
      </w:r>
    </w:p>
    <w:p w:rsidR="00BC4AF2" w:rsidRDefault="00D45966">
      <w:pPr>
        <w:pStyle w:val="a4"/>
        <w:numPr>
          <w:ilvl w:val="0"/>
          <w:numId w:val="9"/>
        </w:numPr>
        <w:tabs>
          <w:tab w:val="left" w:pos="1272"/>
        </w:tabs>
        <w:spacing w:before="156" w:line="362" w:lineRule="auto"/>
        <w:ind w:right="138" w:firstLine="708"/>
        <w:rPr>
          <w:sz w:val="28"/>
        </w:rPr>
      </w:pPr>
      <w:r>
        <w:rPr>
          <w:sz w:val="28"/>
        </w:rPr>
        <w:t>содействие формированию готовности к профессиональному самоопределению обучающихся общеобразовательных организаций;</w:t>
      </w:r>
    </w:p>
    <w:p w:rsidR="00BC4AF2" w:rsidRDefault="00D45966">
      <w:pPr>
        <w:pStyle w:val="a4"/>
        <w:numPr>
          <w:ilvl w:val="0"/>
          <w:numId w:val="9"/>
        </w:numPr>
        <w:tabs>
          <w:tab w:val="left" w:pos="1272"/>
        </w:tabs>
        <w:spacing w:line="360" w:lineRule="auto"/>
        <w:ind w:right="140" w:firstLine="708"/>
        <w:rPr>
          <w:sz w:val="28"/>
        </w:rPr>
      </w:pPr>
      <w:r>
        <w:rPr>
          <w:sz w:val="28"/>
        </w:rPr>
        <w:t>формирование рекомендаций для обучающихся по построению индивидуального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профессионально-образовательного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зависимости от интересов, способностей, доступных им возможностей;</w:t>
      </w:r>
    </w:p>
    <w:p w:rsidR="00BC4AF2" w:rsidRDefault="00D45966">
      <w:pPr>
        <w:pStyle w:val="a4"/>
        <w:numPr>
          <w:ilvl w:val="0"/>
          <w:numId w:val="9"/>
        </w:numPr>
        <w:tabs>
          <w:tab w:val="left" w:pos="1272"/>
        </w:tabs>
        <w:spacing w:before="67" w:line="360" w:lineRule="auto"/>
        <w:ind w:right="143" w:firstLine="708"/>
        <w:rPr>
          <w:sz w:val="28"/>
        </w:rPr>
      </w:pPr>
      <w:r>
        <w:rPr>
          <w:sz w:val="28"/>
        </w:rPr>
        <w:t>информирование обучающихся о специфике рынка труда и системе профессионального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-14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перспективными </w:t>
      </w:r>
      <w:r>
        <w:rPr>
          <w:sz w:val="28"/>
        </w:rPr>
        <w:lastRenderedPageBreak/>
        <w:t xml:space="preserve">и востребованными профессиями, секторами экономики и видами экономической </w:t>
      </w:r>
      <w:r>
        <w:rPr>
          <w:spacing w:val="-2"/>
          <w:sz w:val="28"/>
        </w:rPr>
        <w:t>деятельности);</w:t>
      </w:r>
    </w:p>
    <w:p w:rsidR="00BC4AF2" w:rsidRDefault="00D45966">
      <w:pPr>
        <w:pStyle w:val="a4"/>
        <w:numPr>
          <w:ilvl w:val="0"/>
          <w:numId w:val="9"/>
        </w:numPr>
        <w:tabs>
          <w:tab w:val="left" w:pos="1272"/>
        </w:tabs>
        <w:spacing w:before="1" w:line="360" w:lineRule="auto"/>
        <w:ind w:right="144" w:firstLine="708"/>
        <w:rPr>
          <w:sz w:val="28"/>
        </w:rPr>
      </w:pPr>
      <w:r>
        <w:rPr>
          <w:sz w:val="28"/>
        </w:rPr>
        <w:t>формирование у обучающихся навыков и умений конструирования индивидуального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образовательно-профессионального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40"/>
          <w:sz w:val="28"/>
        </w:rPr>
        <w:t xml:space="preserve"> </w:t>
      </w:r>
      <w:r>
        <w:rPr>
          <w:sz w:val="28"/>
        </w:rPr>
        <w:t>с учетом возможностей среды;</w:t>
      </w:r>
    </w:p>
    <w:p w:rsidR="00EB5BFE" w:rsidRDefault="00D45966">
      <w:pPr>
        <w:pStyle w:val="a4"/>
        <w:numPr>
          <w:ilvl w:val="0"/>
          <w:numId w:val="9"/>
        </w:numPr>
        <w:tabs>
          <w:tab w:val="left" w:pos="1272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BC4AF2" w:rsidRDefault="00D45966">
      <w:pPr>
        <w:pStyle w:val="Heading2"/>
        <w:numPr>
          <w:ilvl w:val="0"/>
          <w:numId w:val="10"/>
        </w:numPr>
        <w:tabs>
          <w:tab w:val="left" w:pos="760"/>
          <w:tab w:val="left" w:pos="3021"/>
        </w:tabs>
        <w:spacing w:line="360" w:lineRule="auto"/>
        <w:ind w:left="3021" w:right="334" w:hanging="2687"/>
        <w:jc w:val="both"/>
      </w:pPr>
      <w:bookmarkStart w:id="3" w:name="_bookmark3"/>
      <w:bookmarkEnd w:id="3"/>
      <w:r>
        <w:t>Место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«Россия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t>горизонты» в плане внеурочной деятельности</w:t>
      </w:r>
    </w:p>
    <w:p w:rsidR="00BC4AF2" w:rsidRDefault="00D45966">
      <w:pPr>
        <w:pStyle w:val="a3"/>
        <w:spacing w:line="360" w:lineRule="auto"/>
        <w:ind w:right="140"/>
      </w:pPr>
      <w:r>
        <w:t>Настоящая</w:t>
      </w:r>
      <w:r>
        <w:rPr>
          <w:spacing w:val="-10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частью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программ</w:t>
      </w:r>
      <w:r>
        <w:rPr>
          <w:spacing w:val="-13"/>
        </w:rPr>
        <w:t xml:space="preserve"> </w:t>
      </w:r>
      <w:r>
        <w:t>основного общего образования (6 – 9 класс) и среднего общего образования (10-11 класс).</w:t>
      </w:r>
    </w:p>
    <w:p w:rsidR="00BC4AF2" w:rsidRDefault="00D45966">
      <w:pPr>
        <w:pStyle w:val="a3"/>
        <w:spacing w:line="360" w:lineRule="auto"/>
        <w:ind w:right="145"/>
      </w:pPr>
      <w:r>
        <w:t>Курс разработан с учетом преемственности профориентационных задач среднего общего и основного общего образования.</w:t>
      </w:r>
    </w:p>
    <w:p w:rsidR="00BC4AF2" w:rsidRDefault="00D45966">
      <w:pPr>
        <w:pStyle w:val="a3"/>
        <w:spacing w:line="360" w:lineRule="auto"/>
        <w:ind w:right="136"/>
      </w:pPr>
      <w:r>
        <w:t>Темы отраслевых и практико-ориентированных занятий настоящей Программы преимущественно связаны с основными отраслями производственной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непроизводственной</w:t>
      </w:r>
      <w:r>
        <w:rPr>
          <w:spacing w:val="40"/>
        </w:rPr>
        <w:t xml:space="preserve"> </w:t>
      </w:r>
      <w:r>
        <w:t>сфер</w:t>
      </w:r>
      <w:r>
        <w:rPr>
          <w:spacing w:val="40"/>
        </w:rPr>
        <w:t xml:space="preserve"> </w:t>
      </w:r>
      <w:r>
        <w:t>экономической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ценность</w:t>
      </w:r>
      <w:r>
        <w:rPr>
          <w:spacing w:val="67"/>
        </w:rPr>
        <w:t xml:space="preserve">  </w:t>
      </w:r>
      <w:r>
        <w:t>непрерывного</w:t>
      </w:r>
      <w:r>
        <w:rPr>
          <w:spacing w:val="68"/>
        </w:rPr>
        <w:t xml:space="preserve">  </w:t>
      </w:r>
      <w:r>
        <w:t>образования,</w:t>
      </w:r>
      <w:r>
        <w:rPr>
          <w:spacing w:val="67"/>
        </w:rPr>
        <w:t xml:space="preserve">  </w:t>
      </w:r>
      <w:r>
        <w:t>научного</w:t>
      </w:r>
      <w:r>
        <w:rPr>
          <w:spacing w:val="68"/>
        </w:rPr>
        <w:t xml:space="preserve">  </w:t>
      </w:r>
      <w:r>
        <w:t>познания,</w:t>
      </w:r>
      <w:r>
        <w:rPr>
          <w:spacing w:val="68"/>
        </w:rPr>
        <w:t xml:space="preserve">  </w:t>
      </w:r>
      <w:r>
        <w:t>самообразования и других).</w:t>
      </w:r>
    </w:p>
    <w:p w:rsidR="00BC4AF2" w:rsidRDefault="00D45966">
      <w:pPr>
        <w:pStyle w:val="a3"/>
        <w:spacing w:line="360" w:lineRule="auto"/>
        <w:ind w:right="134"/>
      </w:pPr>
      <w:r>
        <w:t>Профориентационные занятия в рамках настоящей Программы включают описание</w:t>
      </w:r>
      <w:r>
        <w:rPr>
          <w:spacing w:val="-9"/>
        </w:rPr>
        <w:t xml:space="preserve"> </w:t>
      </w:r>
      <w:r>
        <w:t>диагностик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интерпретацию,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рефлексивные</w:t>
      </w:r>
      <w:r>
        <w:rPr>
          <w:spacing w:val="-9"/>
        </w:rPr>
        <w:t xml:space="preserve"> </w:t>
      </w:r>
      <w:r>
        <w:t>занятия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занятие, посвященное взаимодействию с родителями.</w:t>
      </w:r>
    </w:p>
    <w:p w:rsidR="00BC4AF2" w:rsidRDefault="00D45966">
      <w:pPr>
        <w:pStyle w:val="a4"/>
        <w:numPr>
          <w:ilvl w:val="0"/>
          <w:numId w:val="10"/>
        </w:numPr>
        <w:tabs>
          <w:tab w:val="left" w:pos="1041"/>
        </w:tabs>
        <w:spacing w:before="72"/>
        <w:ind w:left="1041" w:hanging="427"/>
        <w:jc w:val="left"/>
        <w:rPr>
          <w:b/>
          <w:sz w:val="28"/>
        </w:rPr>
      </w:pPr>
      <w:bookmarkStart w:id="4" w:name="_bookmark4"/>
      <w:bookmarkEnd w:id="4"/>
      <w:r>
        <w:rPr>
          <w:b/>
          <w:sz w:val="28"/>
        </w:rPr>
        <w:t>Планируемые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BC4AF2" w:rsidRDefault="00D45966">
      <w:pPr>
        <w:spacing w:before="163"/>
        <w:ind w:left="3499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:rsidR="00D45966" w:rsidRDefault="00D45966" w:rsidP="00D45966">
      <w:pPr>
        <w:pStyle w:val="a4"/>
        <w:numPr>
          <w:ilvl w:val="1"/>
          <w:numId w:val="10"/>
        </w:numPr>
        <w:tabs>
          <w:tab w:val="left" w:pos="1581"/>
        </w:tabs>
        <w:spacing w:before="161" w:line="360" w:lineRule="auto"/>
        <w:ind w:right="5626" w:firstLine="0"/>
        <w:jc w:val="left"/>
      </w:pPr>
      <w:bookmarkStart w:id="5" w:name="_bookmark5"/>
      <w:bookmarkEnd w:id="5"/>
      <w:r w:rsidRPr="00D45966">
        <w:rPr>
          <w:b/>
          <w:sz w:val="28"/>
        </w:rPr>
        <w:t>Личностные</w:t>
      </w:r>
      <w:r w:rsidRPr="00D45966">
        <w:rPr>
          <w:b/>
          <w:spacing w:val="-18"/>
          <w:sz w:val="28"/>
        </w:rPr>
        <w:t xml:space="preserve"> </w:t>
      </w:r>
      <w:r w:rsidRPr="00D45966">
        <w:rPr>
          <w:b/>
          <w:sz w:val="28"/>
        </w:rPr>
        <w:t xml:space="preserve">результаты </w:t>
      </w:r>
    </w:p>
    <w:p w:rsidR="00BC4AF2" w:rsidRDefault="00D45966">
      <w:pPr>
        <w:pStyle w:val="a3"/>
        <w:spacing w:before="156" w:line="360" w:lineRule="auto"/>
        <w:ind w:right="138"/>
      </w:pPr>
      <w:r>
        <w:t xml:space="preserve">Личностные результаты достигаются в единстве учебной и воспитательной </w:t>
      </w:r>
      <w:r>
        <w:lastRenderedPageBreak/>
        <w:t>деятельности, в соответствии с традиционными российскими социокультурными, историческими и духовно-нравственными ценностями,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подвигам</w:t>
      </w:r>
      <w:r>
        <w:rPr>
          <w:spacing w:val="40"/>
        </w:rPr>
        <w:t xml:space="preserve">  </w:t>
      </w:r>
      <w:r>
        <w:t>Героев</w:t>
      </w:r>
      <w:r>
        <w:rPr>
          <w:spacing w:val="40"/>
        </w:rPr>
        <w:t xml:space="preserve">  </w:t>
      </w:r>
      <w:r>
        <w:t>Отечества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старшему</w:t>
      </w:r>
      <w:r>
        <w:rPr>
          <w:spacing w:val="40"/>
        </w:rPr>
        <w:t xml:space="preserve">  </w:t>
      </w:r>
      <w:r>
        <w:t>поколению,</w:t>
      </w:r>
      <w:r>
        <w:rPr>
          <w:spacing w:val="40"/>
        </w:rPr>
        <w:t xml:space="preserve">  </w:t>
      </w:r>
      <w:r>
        <w:t>закону</w:t>
      </w:r>
      <w:r>
        <w:rPr>
          <w:spacing w:val="80"/>
        </w:rPr>
        <w:t xml:space="preserve"> </w:t>
      </w:r>
      <w:r>
        <w:t>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BC4AF2" w:rsidRDefault="00D45966">
      <w:pPr>
        <w:spacing w:before="2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гражданского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BC4AF2" w:rsidRDefault="00D45966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2" w:firstLine="708"/>
        <w:rPr>
          <w:sz w:val="28"/>
        </w:rPr>
      </w:pPr>
      <w:r>
        <w:rPr>
          <w:sz w:val="28"/>
        </w:rPr>
        <w:t>сформированность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8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активного и ответственного члена российского общества, осознание своих конституционных прав и обязанностей, уважение закона и правопорядка;</w:t>
      </w:r>
    </w:p>
    <w:p w:rsidR="00BC4AF2" w:rsidRDefault="00D45966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BC4AF2" w:rsidRDefault="00D45966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умение</w:t>
      </w:r>
      <w:r>
        <w:rPr>
          <w:spacing w:val="80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80"/>
          <w:sz w:val="28"/>
        </w:rPr>
        <w:t xml:space="preserve"> </w:t>
      </w:r>
      <w:r>
        <w:rPr>
          <w:sz w:val="28"/>
        </w:rPr>
        <w:t>институтами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соответствии с их функциями и назначением.</w:t>
      </w:r>
    </w:p>
    <w:p w:rsidR="00BC4AF2" w:rsidRDefault="00D45966">
      <w:pPr>
        <w:spacing w:before="1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патриотического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BC4AF2" w:rsidRDefault="00D45966">
      <w:pPr>
        <w:pStyle w:val="a4"/>
        <w:numPr>
          <w:ilvl w:val="0"/>
          <w:numId w:val="8"/>
        </w:numPr>
        <w:tabs>
          <w:tab w:val="left" w:pos="1133"/>
        </w:tabs>
        <w:spacing w:before="160" w:line="360" w:lineRule="auto"/>
        <w:ind w:right="146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1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8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служению и защите Отечества, ответственность за его судьбу;</w:t>
      </w:r>
    </w:p>
    <w:p w:rsidR="00BC4AF2" w:rsidRDefault="00D45966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ценностное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символам,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BC4AF2" w:rsidRDefault="00D45966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сформированность российской гражданской идентичности, патриотизма, уважения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80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80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80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перед</w:t>
      </w:r>
      <w:r>
        <w:rPr>
          <w:spacing w:val="80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80"/>
          <w:sz w:val="28"/>
        </w:rPr>
        <w:t xml:space="preserve"> </w:t>
      </w:r>
      <w:r>
        <w:rPr>
          <w:sz w:val="28"/>
        </w:rPr>
        <w:t>гордости</w:t>
      </w:r>
    </w:p>
    <w:p w:rsidR="00BC4AF2" w:rsidRDefault="00BC4AF2">
      <w:pPr>
        <w:pStyle w:val="a4"/>
        <w:spacing w:line="360" w:lineRule="auto"/>
        <w:rPr>
          <w:sz w:val="28"/>
        </w:rPr>
        <w:sectPr w:rsidR="00BC4AF2">
          <w:footerReference w:type="default" r:id="rId7"/>
          <w:pgSz w:w="11910" w:h="16840"/>
          <w:pgMar w:top="1040" w:right="566" w:bottom="920" w:left="992" w:header="0" w:footer="734" w:gutter="0"/>
          <w:cols w:space="720"/>
        </w:sectPr>
      </w:pPr>
    </w:p>
    <w:p w:rsidR="00BC4AF2" w:rsidRDefault="00D45966">
      <w:pPr>
        <w:pStyle w:val="a3"/>
        <w:spacing w:before="67" w:line="362" w:lineRule="auto"/>
        <w:ind w:right="146" w:firstLine="0"/>
      </w:pPr>
      <w:r>
        <w:lastRenderedPageBreak/>
        <w:t>за свой край, свою Родину, свой язык и культуру, прошлое и настоящее многонационального народа России.</w:t>
      </w:r>
    </w:p>
    <w:p w:rsidR="00BC4AF2" w:rsidRDefault="00D45966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духовно-нравственного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BC4AF2" w:rsidRDefault="00D45966">
      <w:pPr>
        <w:pStyle w:val="a4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сформированность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этического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поведения;</w:t>
      </w:r>
    </w:p>
    <w:p w:rsidR="00BC4AF2" w:rsidRDefault="00D45966">
      <w:pPr>
        <w:pStyle w:val="a4"/>
        <w:numPr>
          <w:ilvl w:val="0"/>
          <w:numId w:val="8"/>
        </w:numPr>
        <w:tabs>
          <w:tab w:val="left" w:pos="1133"/>
        </w:tabs>
        <w:spacing w:before="160" w:line="362" w:lineRule="auto"/>
        <w:ind w:right="140" w:firstLine="708"/>
        <w:rPr>
          <w:sz w:val="28"/>
        </w:rPr>
      </w:pPr>
      <w:r>
        <w:rPr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BC4AF2" w:rsidRDefault="00D45966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9"/>
          <w:sz w:val="28"/>
        </w:rPr>
        <w:t xml:space="preserve"> </w:t>
      </w:r>
      <w:r>
        <w:rPr>
          <w:sz w:val="28"/>
        </w:rPr>
        <w:t>вклада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будущего;</w:t>
      </w:r>
    </w:p>
    <w:p w:rsidR="00BC4AF2" w:rsidRDefault="00D45966">
      <w:pPr>
        <w:spacing w:before="160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эстетического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BC4AF2" w:rsidRDefault="00D45966">
      <w:pPr>
        <w:pStyle w:val="a4"/>
        <w:numPr>
          <w:ilvl w:val="0"/>
          <w:numId w:val="8"/>
        </w:numPr>
        <w:tabs>
          <w:tab w:val="left" w:pos="1133"/>
        </w:tabs>
        <w:spacing w:before="161" w:line="362" w:lineRule="auto"/>
        <w:ind w:right="144" w:firstLine="708"/>
        <w:rPr>
          <w:sz w:val="28"/>
        </w:rPr>
      </w:pPr>
      <w:r>
        <w:rPr>
          <w:sz w:val="28"/>
        </w:rPr>
        <w:t>эстетическое</w:t>
      </w:r>
      <w:r>
        <w:rPr>
          <w:spacing w:val="40"/>
          <w:sz w:val="28"/>
        </w:rPr>
        <w:t xml:space="preserve">  </w:t>
      </w:r>
      <w:r>
        <w:rPr>
          <w:sz w:val="28"/>
        </w:rPr>
        <w:t>отношение</w:t>
      </w:r>
      <w:r>
        <w:rPr>
          <w:spacing w:val="40"/>
          <w:sz w:val="28"/>
        </w:rPr>
        <w:t xml:space="preserve">  </w:t>
      </w:r>
      <w:r>
        <w:rPr>
          <w:sz w:val="28"/>
        </w:rPr>
        <w:t>к</w:t>
      </w:r>
      <w:r>
        <w:rPr>
          <w:spacing w:val="40"/>
          <w:sz w:val="28"/>
        </w:rPr>
        <w:t xml:space="preserve">  </w:t>
      </w:r>
      <w:r>
        <w:rPr>
          <w:sz w:val="28"/>
        </w:rPr>
        <w:t>миру,</w:t>
      </w:r>
      <w:r>
        <w:rPr>
          <w:spacing w:val="40"/>
          <w:sz w:val="28"/>
        </w:rPr>
        <w:t xml:space="preserve">  </w:t>
      </w:r>
      <w:r>
        <w:rPr>
          <w:sz w:val="28"/>
        </w:rPr>
        <w:t>включая</w:t>
      </w:r>
      <w:r>
        <w:rPr>
          <w:spacing w:val="40"/>
          <w:sz w:val="28"/>
        </w:rPr>
        <w:t xml:space="preserve">  </w:t>
      </w:r>
      <w:r>
        <w:rPr>
          <w:sz w:val="28"/>
        </w:rPr>
        <w:t>эстетику</w:t>
      </w:r>
      <w:r>
        <w:rPr>
          <w:spacing w:val="40"/>
          <w:sz w:val="28"/>
        </w:rPr>
        <w:t xml:space="preserve">  </w:t>
      </w:r>
      <w:r>
        <w:rPr>
          <w:sz w:val="28"/>
        </w:rPr>
        <w:t>быта,</w:t>
      </w:r>
      <w:r>
        <w:rPr>
          <w:spacing w:val="40"/>
          <w:sz w:val="28"/>
        </w:rPr>
        <w:t xml:space="preserve">  </w:t>
      </w:r>
      <w:r>
        <w:rPr>
          <w:sz w:val="28"/>
        </w:rPr>
        <w:t>научного и технического творчества, спорта, труда и общественных отношений.</w:t>
      </w:r>
    </w:p>
    <w:p w:rsidR="00BC4AF2" w:rsidRDefault="00D45966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7" w:firstLine="708"/>
        <w:rPr>
          <w:sz w:val="28"/>
        </w:rPr>
      </w:pPr>
      <w:r>
        <w:rPr>
          <w:sz w:val="28"/>
        </w:rPr>
        <w:t>способность</w:t>
      </w:r>
      <w:r>
        <w:rPr>
          <w:spacing w:val="80"/>
          <w:sz w:val="28"/>
        </w:rPr>
        <w:t xml:space="preserve">  </w:t>
      </w:r>
      <w:r>
        <w:rPr>
          <w:sz w:val="28"/>
        </w:rPr>
        <w:t>воспринимать</w:t>
      </w:r>
      <w:r>
        <w:rPr>
          <w:spacing w:val="80"/>
          <w:sz w:val="28"/>
        </w:rPr>
        <w:t xml:space="preserve">  </w:t>
      </w:r>
      <w:r>
        <w:rPr>
          <w:sz w:val="28"/>
        </w:rPr>
        <w:t>различные</w:t>
      </w:r>
      <w:r>
        <w:rPr>
          <w:spacing w:val="80"/>
          <w:sz w:val="28"/>
        </w:rPr>
        <w:t xml:space="preserve">  </w:t>
      </w:r>
      <w:r>
        <w:rPr>
          <w:sz w:val="28"/>
        </w:rPr>
        <w:t>виды</w:t>
      </w:r>
      <w:r>
        <w:rPr>
          <w:spacing w:val="80"/>
          <w:sz w:val="28"/>
        </w:rPr>
        <w:t xml:space="preserve">  </w:t>
      </w:r>
      <w:r>
        <w:rPr>
          <w:sz w:val="28"/>
        </w:rPr>
        <w:t>искусства,</w:t>
      </w:r>
      <w:r>
        <w:rPr>
          <w:spacing w:val="80"/>
          <w:sz w:val="28"/>
        </w:rPr>
        <w:t xml:space="preserve">  </w:t>
      </w:r>
      <w:r>
        <w:rPr>
          <w:sz w:val="28"/>
        </w:rPr>
        <w:t xml:space="preserve">традиции и творчество своего и других народов, ощущать эмоциональное воздействие </w:t>
      </w:r>
      <w:r>
        <w:rPr>
          <w:spacing w:val="-2"/>
          <w:sz w:val="28"/>
        </w:rPr>
        <w:t>искусства;</w:t>
      </w:r>
    </w:p>
    <w:p w:rsidR="00BC4AF2" w:rsidRDefault="00D45966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убежденность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80"/>
          <w:sz w:val="28"/>
        </w:rPr>
        <w:t xml:space="preserve"> </w:t>
      </w:r>
      <w:r>
        <w:rPr>
          <w:sz w:val="28"/>
        </w:rPr>
        <w:t>отечественного и мирового искусства, этнических культурных традиций и народного творчества.</w:t>
      </w:r>
    </w:p>
    <w:p w:rsidR="00BC4AF2" w:rsidRDefault="00D45966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BC4AF2" w:rsidRDefault="00D45966">
      <w:pPr>
        <w:pStyle w:val="a4"/>
        <w:numPr>
          <w:ilvl w:val="0"/>
          <w:numId w:val="8"/>
        </w:numPr>
        <w:tabs>
          <w:tab w:val="left" w:pos="1134"/>
        </w:tabs>
        <w:spacing w:before="156"/>
        <w:ind w:left="1134" w:hanging="285"/>
        <w:rPr>
          <w:sz w:val="28"/>
        </w:rPr>
      </w:pPr>
      <w:r>
        <w:rPr>
          <w:sz w:val="28"/>
        </w:rPr>
        <w:t>готовность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5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трудолюбие;</w:t>
      </w:r>
    </w:p>
    <w:p w:rsidR="00BC4AF2" w:rsidRDefault="00D45966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t>готовность к активной деятельности в технологической и социальной сферах деятельности, способность инициировать, планировать и самостоятельно выполнять такую деятельность;</w:t>
      </w:r>
    </w:p>
    <w:p w:rsidR="00BC4AF2" w:rsidRDefault="00D45966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BC4AF2" w:rsidRDefault="00D45966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pacing w:val="-2"/>
          <w:sz w:val="28"/>
        </w:rPr>
        <w:t>готовность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образованию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самообразованию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протяжении </w:t>
      </w:r>
      <w:r>
        <w:rPr>
          <w:sz w:val="28"/>
        </w:rPr>
        <w:t>всей жизни.</w:t>
      </w:r>
    </w:p>
    <w:p w:rsidR="00BC4AF2" w:rsidRDefault="00D45966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экологического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BC4AF2" w:rsidRDefault="00D45966">
      <w:pPr>
        <w:pStyle w:val="a4"/>
        <w:numPr>
          <w:ilvl w:val="0"/>
          <w:numId w:val="8"/>
        </w:numPr>
        <w:tabs>
          <w:tab w:val="left" w:pos="1133"/>
        </w:tabs>
        <w:spacing w:before="162" w:line="360" w:lineRule="auto"/>
        <w:ind w:right="144" w:firstLine="708"/>
        <w:rPr>
          <w:sz w:val="28"/>
        </w:rPr>
      </w:pPr>
      <w:r>
        <w:rPr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BC4AF2" w:rsidRDefault="00D45966">
      <w:pPr>
        <w:pStyle w:val="a4"/>
        <w:numPr>
          <w:ilvl w:val="0"/>
          <w:numId w:val="8"/>
        </w:numPr>
        <w:tabs>
          <w:tab w:val="left" w:pos="1133"/>
        </w:tabs>
        <w:spacing w:before="67" w:line="362" w:lineRule="auto"/>
        <w:ind w:right="145" w:firstLine="708"/>
        <w:rPr>
          <w:sz w:val="28"/>
        </w:rPr>
      </w:pPr>
      <w:r>
        <w:rPr>
          <w:sz w:val="28"/>
        </w:rPr>
        <w:t xml:space="preserve">умение прогнозировать неблагоприятные экологические последствия </w:t>
      </w:r>
      <w:r>
        <w:rPr>
          <w:sz w:val="28"/>
        </w:rPr>
        <w:lastRenderedPageBreak/>
        <w:t>предпринимаемых действий, предотвращать их;</w:t>
      </w:r>
    </w:p>
    <w:p w:rsidR="00BC4AF2" w:rsidRDefault="00D45966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планирование и осуществление действий в окружающей среде на основе знания целей устойчивого развития человечества.</w:t>
      </w:r>
    </w:p>
    <w:p w:rsidR="00BC4AF2" w:rsidRDefault="00D45966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познания:</w:t>
      </w:r>
    </w:p>
    <w:p w:rsidR="00BC4AF2" w:rsidRDefault="00D45966">
      <w:pPr>
        <w:pStyle w:val="a4"/>
        <w:numPr>
          <w:ilvl w:val="0"/>
          <w:numId w:val="8"/>
        </w:numPr>
        <w:tabs>
          <w:tab w:val="left" w:pos="1133"/>
        </w:tabs>
        <w:spacing w:before="158" w:line="360" w:lineRule="auto"/>
        <w:ind w:right="143" w:firstLine="708"/>
        <w:rPr>
          <w:sz w:val="28"/>
        </w:rPr>
      </w:pPr>
      <w:r>
        <w:rPr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BC4AF2" w:rsidRDefault="00D45966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BC4AF2" w:rsidRDefault="00D45966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1" w:firstLine="708"/>
        <w:rPr>
          <w:sz w:val="28"/>
        </w:rPr>
      </w:pPr>
      <w:r>
        <w:rPr>
          <w:sz w:val="28"/>
        </w:rPr>
        <w:t>сформированность мировоззрения, соответствующего современному уровню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науки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культур, способствующего осознанию своего места в поликультурном мире.</w:t>
      </w:r>
    </w:p>
    <w:p w:rsidR="00BC4AF2" w:rsidRDefault="00D45966" w:rsidP="00D45966">
      <w:pPr>
        <w:pStyle w:val="Heading2"/>
        <w:numPr>
          <w:ilvl w:val="1"/>
          <w:numId w:val="10"/>
        </w:numPr>
        <w:tabs>
          <w:tab w:val="left" w:pos="1579"/>
        </w:tabs>
        <w:spacing w:before="3" w:line="362" w:lineRule="auto"/>
        <w:ind w:right="5015" w:firstLine="0"/>
        <w:jc w:val="both"/>
      </w:pPr>
      <w:bookmarkStart w:id="6" w:name="_bookmark6"/>
      <w:bookmarkEnd w:id="6"/>
      <w:r>
        <w:t>Метапредметные</w:t>
      </w:r>
      <w:r>
        <w:rPr>
          <w:spacing w:val="-18"/>
        </w:rPr>
        <w:t xml:space="preserve"> </w:t>
      </w:r>
      <w:r>
        <w:t>результаты</w:t>
      </w:r>
    </w:p>
    <w:p w:rsidR="00BC4AF2" w:rsidRDefault="00D45966">
      <w:pPr>
        <w:spacing w:before="158"/>
        <w:ind w:left="849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BC4AF2" w:rsidRDefault="00D45966">
      <w:pPr>
        <w:pStyle w:val="a3"/>
        <w:spacing w:before="161"/>
        <w:ind w:left="849" w:firstLine="0"/>
        <w:jc w:val="left"/>
      </w:pPr>
      <w:r>
        <w:t>а)</w:t>
      </w:r>
      <w:r>
        <w:rPr>
          <w:spacing w:val="-4"/>
        </w:rPr>
        <w:t xml:space="preserve"> </w:t>
      </w:r>
      <w:r>
        <w:t>базовые</w:t>
      </w:r>
      <w:r>
        <w:rPr>
          <w:spacing w:val="-4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rPr>
          <w:spacing w:val="-2"/>
        </w:rPr>
        <w:t>действия: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  <w:tab w:val="left" w:pos="3511"/>
          <w:tab w:val="left" w:pos="5863"/>
          <w:tab w:val="left" w:pos="6508"/>
          <w:tab w:val="left" w:pos="8984"/>
        </w:tabs>
        <w:spacing w:before="160" w:line="360" w:lineRule="auto"/>
        <w:ind w:right="140" w:firstLine="708"/>
        <w:jc w:val="left"/>
        <w:rPr>
          <w:sz w:val="28"/>
        </w:rPr>
      </w:pPr>
      <w:r>
        <w:rPr>
          <w:spacing w:val="-2"/>
          <w:sz w:val="28"/>
        </w:rPr>
        <w:t>самостоятельно</w:t>
      </w:r>
      <w:r>
        <w:rPr>
          <w:sz w:val="28"/>
        </w:rPr>
        <w:t xml:space="preserve"> </w:t>
      </w:r>
      <w:r>
        <w:rPr>
          <w:spacing w:val="-2"/>
          <w:sz w:val="28"/>
        </w:rPr>
        <w:t>формулировать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актуализировать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проблему, </w:t>
      </w:r>
      <w:r>
        <w:rPr>
          <w:sz w:val="28"/>
        </w:rPr>
        <w:t>рассматривать ее всесторонне;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  <w:tab w:val="left" w:pos="3057"/>
          <w:tab w:val="left" w:pos="5014"/>
          <w:tab w:val="left" w:pos="6184"/>
          <w:tab w:val="left" w:pos="6836"/>
          <w:tab w:val="left" w:pos="8284"/>
          <w:tab w:val="left" w:pos="8905"/>
        </w:tabs>
        <w:spacing w:before="2" w:line="360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 xml:space="preserve"> </w:t>
      </w:r>
      <w:r>
        <w:rPr>
          <w:spacing w:val="-2"/>
          <w:sz w:val="28"/>
        </w:rPr>
        <w:t>существенный</w:t>
      </w:r>
      <w:r>
        <w:rPr>
          <w:sz w:val="28"/>
        </w:rPr>
        <w:t xml:space="preserve"> </w:t>
      </w:r>
      <w:r>
        <w:rPr>
          <w:spacing w:val="-2"/>
          <w:sz w:val="28"/>
        </w:rPr>
        <w:t>признак</w:t>
      </w:r>
      <w:r>
        <w:rPr>
          <w:sz w:val="28"/>
        </w:rPr>
        <w:t xml:space="preserve"> </w:t>
      </w:r>
      <w:r>
        <w:rPr>
          <w:spacing w:val="-4"/>
          <w:sz w:val="28"/>
        </w:rPr>
        <w:t>или</w:t>
      </w:r>
      <w:r>
        <w:rPr>
          <w:sz w:val="28"/>
        </w:rPr>
        <w:t xml:space="preserve"> </w:t>
      </w:r>
      <w:r>
        <w:rPr>
          <w:spacing w:val="-2"/>
          <w:sz w:val="28"/>
        </w:rPr>
        <w:t>основания</w:t>
      </w:r>
      <w:r>
        <w:rPr>
          <w:sz w:val="28"/>
        </w:rPr>
        <w:t xml:space="preserve"> </w:t>
      </w:r>
      <w:r>
        <w:rPr>
          <w:spacing w:val="-4"/>
          <w:sz w:val="28"/>
        </w:rPr>
        <w:t>для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сравнения, </w:t>
      </w:r>
      <w:r>
        <w:rPr>
          <w:sz w:val="28"/>
        </w:rPr>
        <w:t>классификации и обобщения;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  <w:tab w:val="left" w:pos="2796"/>
          <w:tab w:val="left" w:pos="3683"/>
          <w:tab w:val="left" w:pos="5674"/>
          <w:tab w:val="left" w:pos="7003"/>
          <w:tab w:val="left" w:pos="8617"/>
          <w:tab w:val="left" w:pos="9089"/>
        </w:tabs>
        <w:spacing w:line="360" w:lineRule="auto"/>
        <w:ind w:right="144" w:firstLine="708"/>
        <w:jc w:val="left"/>
        <w:rPr>
          <w:sz w:val="28"/>
        </w:rPr>
      </w:pPr>
      <w:r>
        <w:rPr>
          <w:spacing w:val="-2"/>
          <w:sz w:val="28"/>
        </w:rPr>
        <w:t>определять</w:t>
      </w:r>
      <w:r>
        <w:rPr>
          <w:sz w:val="28"/>
        </w:rPr>
        <w:t xml:space="preserve"> </w:t>
      </w:r>
      <w:r>
        <w:rPr>
          <w:spacing w:val="-4"/>
          <w:sz w:val="28"/>
        </w:rPr>
        <w:t>цели</w:t>
      </w:r>
      <w:r>
        <w:rPr>
          <w:sz w:val="28"/>
        </w:rPr>
        <w:t xml:space="preserve"> </w:t>
      </w:r>
      <w:r>
        <w:rPr>
          <w:spacing w:val="-2"/>
          <w:sz w:val="28"/>
        </w:rPr>
        <w:t>деятельности,</w:t>
      </w:r>
      <w:r>
        <w:rPr>
          <w:sz w:val="28"/>
        </w:rPr>
        <w:t xml:space="preserve"> </w:t>
      </w:r>
      <w:r>
        <w:rPr>
          <w:spacing w:val="-2"/>
          <w:sz w:val="28"/>
        </w:rPr>
        <w:t>задавать</w:t>
      </w:r>
      <w:r>
        <w:rPr>
          <w:sz w:val="28"/>
        </w:rPr>
        <w:t xml:space="preserve"> </w:t>
      </w:r>
      <w:r>
        <w:rPr>
          <w:spacing w:val="-2"/>
          <w:sz w:val="28"/>
        </w:rPr>
        <w:t>параметры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критерии </w:t>
      </w:r>
      <w:r>
        <w:rPr>
          <w:sz w:val="28"/>
        </w:rPr>
        <w:t>их достижения;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4"/>
        </w:tabs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явлениях;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6" w:firstLine="708"/>
        <w:jc w:val="left"/>
        <w:rPr>
          <w:sz w:val="28"/>
        </w:rPr>
      </w:pPr>
      <w:r>
        <w:rPr>
          <w:sz w:val="28"/>
        </w:rPr>
        <w:t>вносить</w:t>
      </w:r>
      <w:r>
        <w:rPr>
          <w:spacing w:val="40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40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результатов целям, оценивать риски последствий деятельности;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4"/>
        </w:tabs>
        <w:spacing w:line="360" w:lineRule="auto"/>
        <w:ind w:left="849" w:right="1080" w:firstLine="0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креативное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мышление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6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проблем; б) базовые исследовательские действия: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1" w:firstLine="708"/>
        <w:rPr>
          <w:sz w:val="28"/>
        </w:rPr>
      </w:pPr>
      <w:r>
        <w:rPr>
          <w:sz w:val="28"/>
        </w:rPr>
        <w:t>владеть навыками учебно-исследовательской и проектной деятельности, навыками разрешения проблем;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овладение</w:t>
      </w:r>
      <w:r>
        <w:rPr>
          <w:spacing w:val="80"/>
          <w:sz w:val="28"/>
        </w:rPr>
        <w:t xml:space="preserve">  </w:t>
      </w:r>
      <w:r>
        <w:rPr>
          <w:sz w:val="28"/>
        </w:rPr>
        <w:t>видами</w:t>
      </w:r>
      <w:r>
        <w:rPr>
          <w:spacing w:val="80"/>
          <w:sz w:val="28"/>
        </w:rPr>
        <w:t xml:space="preserve">  </w:t>
      </w:r>
      <w:r>
        <w:rPr>
          <w:sz w:val="28"/>
        </w:rPr>
        <w:t>деятельности</w:t>
      </w:r>
      <w:r>
        <w:rPr>
          <w:spacing w:val="80"/>
          <w:sz w:val="28"/>
        </w:rPr>
        <w:t xml:space="preserve">  </w:t>
      </w:r>
      <w:r>
        <w:rPr>
          <w:sz w:val="28"/>
        </w:rPr>
        <w:t>по</w:t>
      </w:r>
      <w:r>
        <w:rPr>
          <w:spacing w:val="80"/>
          <w:sz w:val="28"/>
        </w:rPr>
        <w:t xml:space="preserve">  </w:t>
      </w:r>
      <w:r>
        <w:rPr>
          <w:sz w:val="28"/>
        </w:rPr>
        <w:t>получению</w:t>
      </w:r>
      <w:r>
        <w:rPr>
          <w:spacing w:val="80"/>
          <w:sz w:val="28"/>
        </w:rPr>
        <w:t xml:space="preserve">  </w:t>
      </w:r>
      <w:r>
        <w:rPr>
          <w:sz w:val="28"/>
        </w:rPr>
        <w:t>нового</w:t>
      </w:r>
      <w:r>
        <w:rPr>
          <w:spacing w:val="80"/>
          <w:sz w:val="28"/>
        </w:rPr>
        <w:t xml:space="preserve">  </w:t>
      </w:r>
      <w:r>
        <w:rPr>
          <w:sz w:val="28"/>
        </w:rPr>
        <w:t xml:space="preserve">знания, </w:t>
      </w:r>
      <w:r>
        <w:rPr>
          <w:sz w:val="28"/>
        </w:rPr>
        <w:lastRenderedPageBreak/>
        <w:t>его</w:t>
      </w:r>
      <w:r>
        <w:rPr>
          <w:spacing w:val="-18"/>
          <w:sz w:val="28"/>
        </w:rPr>
        <w:t xml:space="preserve"> </w:t>
      </w:r>
      <w:r>
        <w:rPr>
          <w:sz w:val="28"/>
        </w:rPr>
        <w:t>интерпретации,</w:t>
      </w:r>
      <w:r>
        <w:rPr>
          <w:spacing w:val="-17"/>
          <w:sz w:val="28"/>
        </w:rPr>
        <w:t xml:space="preserve"> </w:t>
      </w:r>
      <w:r>
        <w:rPr>
          <w:sz w:val="28"/>
        </w:rPr>
        <w:t>преобразованию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8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7"/>
          <w:sz w:val="28"/>
        </w:rPr>
        <w:t xml:space="preserve"> </w:t>
      </w:r>
      <w:r>
        <w:rPr>
          <w:sz w:val="28"/>
        </w:rPr>
        <w:t>ситуациях, в том числе при создании учебных и социальных проектов;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35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типа</w:t>
      </w:r>
      <w:r>
        <w:rPr>
          <w:spacing w:val="-16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15"/>
          <w:sz w:val="28"/>
        </w:rPr>
        <w:t xml:space="preserve"> </w:t>
      </w:r>
      <w:r>
        <w:rPr>
          <w:sz w:val="28"/>
        </w:rPr>
        <w:t>терминологией, ключевыми понятиями и методами;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before="67" w:line="360" w:lineRule="auto"/>
        <w:ind w:right="136" w:firstLine="708"/>
        <w:rPr>
          <w:sz w:val="28"/>
        </w:rPr>
      </w:pPr>
      <w:r>
        <w:rPr>
          <w:sz w:val="28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давать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9"/>
          <w:sz w:val="28"/>
        </w:rPr>
        <w:t xml:space="preserve"> </w:t>
      </w:r>
      <w:r>
        <w:rPr>
          <w:sz w:val="28"/>
        </w:rPr>
        <w:t>новым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-9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опыт;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2" w:firstLine="708"/>
        <w:jc w:val="left"/>
        <w:rPr>
          <w:sz w:val="28"/>
        </w:rPr>
      </w:pPr>
      <w:r>
        <w:rPr>
          <w:sz w:val="28"/>
        </w:rPr>
        <w:t>разрабатывать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план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80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80"/>
          <w:sz w:val="28"/>
        </w:rPr>
        <w:t xml:space="preserve"> </w:t>
      </w:r>
      <w:r>
        <w:rPr>
          <w:sz w:val="28"/>
        </w:rPr>
        <w:t>имеющихся материальных и нематериальных ресурсов;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  <w:tab w:val="left" w:pos="2981"/>
          <w:tab w:val="left" w:pos="5446"/>
          <w:tab w:val="left" w:pos="6352"/>
          <w:tab w:val="left" w:pos="7635"/>
          <w:tab w:val="left" w:pos="8750"/>
          <w:tab w:val="left" w:pos="9107"/>
        </w:tabs>
        <w:spacing w:line="362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осуществлять</w:t>
      </w:r>
      <w:r>
        <w:rPr>
          <w:sz w:val="28"/>
        </w:rPr>
        <w:t xml:space="preserve"> </w:t>
      </w:r>
      <w:r>
        <w:rPr>
          <w:spacing w:val="-2"/>
          <w:sz w:val="28"/>
        </w:rPr>
        <w:t>целенаправленный</w:t>
      </w:r>
      <w:r>
        <w:rPr>
          <w:sz w:val="28"/>
        </w:rPr>
        <w:t xml:space="preserve"> </w:t>
      </w:r>
      <w:r>
        <w:rPr>
          <w:spacing w:val="-2"/>
          <w:sz w:val="28"/>
        </w:rPr>
        <w:t>поиск</w:t>
      </w:r>
      <w:r>
        <w:rPr>
          <w:sz w:val="28"/>
        </w:rPr>
        <w:t xml:space="preserve"> </w:t>
      </w:r>
      <w:r>
        <w:rPr>
          <w:spacing w:val="-2"/>
          <w:sz w:val="28"/>
        </w:rPr>
        <w:t>переноса</w:t>
      </w:r>
      <w:r>
        <w:rPr>
          <w:sz w:val="28"/>
        </w:rPr>
        <w:t xml:space="preserve"> </w:t>
      </w:r>
      <w:r>
        <w:rPr>
          <w:spacing w:val="-2"/>
          <w:sz w:val="28"/>
        </w:rPr>
        <w:t>средств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способов </w:t>
      </w:r>
      <w:r>
        <w:rPr>
          <w:sz w:val="28"/>
        </w:rPr>
        <w:t>действия в профессиональную среду;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0" w:firstLine="708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80"/>
          <w:sz w:val="28"/>
        </w:rPr>
        <w:t xml:space="preserve"> </w:t>
      </w:r>
      <w:r>
        <w:rPr>
          <w:sz w:val="28"/>
        </w:rPr>
        <w:t>переносить</w:t>
      </w:r>
      <w:r>
        <w:rPr>
          <w:spacing w:val="80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8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жизнедеятельности;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интегрировать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областей;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4"/>
        </w:tabs>
        <w:spacing w:before="157"/>
        <w:ind w:left="1134" w:hanging="285"/>
        <w:jc w:val="left"/>
        <w:rPr>
          <w:sz w:val="28"/>
        </w:rPr>
      </w:pPr>
      <w:r>
        <w:rPr>
          <w:sz w:val="28"/>
        </w:rPr>
        <w:t>выдвигать</w:t>
      </w:r>
      <w:r>
        <w:rPr>
          <w:spacing w:val="-10"/>
          <w:sz w:val="28"/>
        </w:rPr>
        <w:t xml:space="preserve"> </w:t>
      </w:r>
      <w:r>
        <w:rPr>
          <w:sz w:val="28"/>
        </w:rPr>
        <w:t>новые</w:t>
      </w:r>
      <w:r>
        <w:rPr>
          <w:spacing w:val="-6"/>
          <w:sz w:val="28"/>
        </w:rPr>
        <w:t xml:space="preserve"> </w:t>
      </w:r>
      <w:r>
        <w:rPr>
          <w:sz w:val="28"/>
        </w:rPr>
        <w:t>идеи,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оригинальные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решения;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4"/>
        </w:tabs>
        <w:spacing w:before="161" w:line="360" w:lineRule="auto"/>
        <w:ind w:left="849" w:right="993" w:firstLine="0"/>
        <w:jc w:val="left"/>
        <w:rPr>
          <w:sz w:val="28"/>
        </w:rPr>
      </w:pPr>
      <w:r>
        <w:rPr>
          <w:sz w:val="28"/>
        </w:rPr>
        <w:t>ставить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6"/>
          <w:sz w:val="28"/>
        </w:rPr>
        <w:t xml:space="preserve"> </w:t>
      </w:r>
      <w:r>
        <w:rPr>
          <w:sz w:val="28"/>
        </w:rPr>
        <w:t>допускающие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альтернативные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решения; в) работа с информацией: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создавать тексты в различных форматах с учетом назначения информации и целевой аудитории, выбирая</w:t>
      </w:r>
      <w:r>
        <w:rPr>
          <w:spacing w:val="-2"/>
          <w:sz w:val="28"/>
        </w:rPr>
        <w:t xml:space="preserve"> </w:t>
      </w:r>
      <w:r>
        <w:rPr>
          <w:sz w:val="28"/>
        </w:rPr>
        <w:t>оптимальную форму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 и визуализации;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6" w:firstLine="708"/>
        <w:rPr>
          <w:sz w:val="28"/>
        </w:rPr>
      </w:pPr>
      <w:r>
        <w:rPr>
          <w:sz w:val="28"/>
        </w:rPr>
        <w:t>оценивать достоверность, легитимность информации, ее соответствие правовым и морально-этическим нормам;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 xml:space="preserve">использовать средства информационных и коммуникационных технологий </w:t>
      </w:r>
      <w:r>
        <w:rPr>
          <w:sz w:val="28"/>
        </w:rPr>
        <w:lastRenderedPageBreak/>
        <w:t>в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решении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когнитивных,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коммуникативных</w:t>
      </w:r>
      <w:r>
        <w:rPr>
          <w:spacing w:val="69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67"/>
          <w:w w:val="150"/>
          <w:sz w:val="28"/>
        </w:rPr>
        <w:t xml:space="preserve">  </w:t>
      </w:r>
      <w:r>
        <w:rPr>
          <w:sz w:val="28"/>
        </w:rPr>
        <w:t>организационных</w:t>
      </w:r>
      <w:r>
        <w:rPr>
          <w:spacing w:val="69"/>
          <w:w w:val="150"/>
          <w:sz w:val="28"/>
        </w:rPr>
        <w:t xml:space="preserve">  </w:t>
      </w:r>
      <w:r>
        <w:rPr>
          <w:sz w:val="28"/>
        </w:rPr>
        <w:t xml:space="preserve">задач с соблюдением требований эргономики, техники безопасности, гигиены, ресурсосбережения, правовых и этических норм, норм информационной </w:t>
      </w:r>
      <w:r>
        <w:rPr>
          <w:spacing w:val="-2"/>
          <w:sz w:val="28"/>
        </w:rPr>
        <w:t>безопасности;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BC4AF2" w:rsidRDefault="00D45966">
      <w:pPr>
        <w:spacing w:before="67"/>
        <w:ind w:left="849"/>
        <w:jc w:val="both"/>
        <w:rPr>
          <w:i/>
          <w:sz w:val="28"/>
        </w:rPr>
      </w:pPr>
      <w:r>
        <w:rPr>
          <w:i/>
          <w:sz w:val="28"/>
        </w:rPr>
        <w:t>Ккоммуникативныее</w:t>
      </w:r>
      <w:r>
        <w:rPr>
          <w:i/>
          <w:spacing w:val="-16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BC4AF2" w:rsidRDefault="00D45966">
      <w:pPr>
        <w:pStyle w:val="a3"/>
        <w:spacing w:before="163"/>
        <w:ind w:left="849" w:firstLine="0"/>
      </w:pPr>
      <w:r>
        <w:t xml:space="preserve">а) </w:t>
      </w:r>
      <w:r>
        <w:rPr>
          <w:spacing w:val="-2"/>
        </w:rPr>
        <w:t>общение: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осуществлять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before="160" w:line="360" w:lineRule="auto"/>
        <w:ind w:right="143" w:firstLine="708"/>
        <w:rPr>
          <w:sz w:val="28"/>
        </w:rPr>
      </w:pPr>
      <w:r>
        <w:rPr>
          <w:sz w:val="28"/>
        </w:rPr>
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</w:t>
      </w:r>
      <w:r>
        <w:rPr>
          <w:spacing w:val="-2"/>
          <w:sz w:val="28"/>
        </w:rPr>
        <w:t>конфликты;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владеть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взаимодействия;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аргументированно</w:t>
      </w:r>
      <w:r>
        <w:rPr>
          <w:spacing w:val="-9"/>
          <w:sz w:val="28"/>
        </w:rPr>
        <w:t xml:space="preserve"> </w:t>
      </w:r>
      <w:r>
        <w:rPr>
          <w:sz w:val="28"/>
        </w:rPr>
        <w:t>вести</w:t>
      </w:r>
      <w:r>
        <w:rPr>
          <w:spacing w:val="-8"/>
          <w:sz w:val="28"/>
        </w:rPr>
        <w:t xml:space="preserve"> </w:t>
      </w:r>
      <w:r>
        <w:rPr>
          <w:sz w:val="28"/>
        </w:rPr>
        <w:t>диалог,</w:t>
      </w:r>
      <w:r>
        <w:rPr>
          <w:spacing w:val="-9"/>
          <w:sz w:val="28"/>
        </w:rPr>
        <w:t xml:space="preserve"> </w:t>
      </w:r>
      <w:r>
        <w:rPr>
          <w:sz w:val="28"/>
        </w:rPr>
        <w:t>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смягчать</w:t>
      </w:r>
      <w:r>
        <w:rPr>
          <w:spacing w:val="-9"/>
          <w:sz w:val="28"/>
        </w:rPr>
        <w:t xml:space="preserve"> </w:t>
      </w:r>
      <w:r>
        <w:rPr>
          <w:sz w:val="28"/>
        </w:rPr>
        <w:t>конфликтные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ситуации;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before="161" w:line="362" w:lineRule="auto"/>
        <w:ind w:right="137" w:firstLine="708"/>
        <w:rPr>
          <w:sz w:val="28"/>
        </w:rPr>
      </w:pPr>
      <w:r>
        <w:rPr>
          <w:sz w:val="28"/>
        </w:rPr>
        <w:t>развернуто и логично излагать свою точку зрения с использованием языковых средств;</w:t>
      </w:r>
    </w:p>
    <w:p w:rsidR="00BC4AF2" w:rsidRDefault="00D45966">
      <w:pPr>
        <w:pStyle w:val="a3"/>
        <w:spacing w:line="317" w:lineRule="exact"/>
        <w:ind w:left="849" w:firstLine="0"/>
      </w:pPr>
      <w:r>
        <w:t>б)</w:t>
      </w:r>
      <w:r>
        <w:rPr>
          <w:spacing w:val="-5"/>
        </w:rPr>
        <w:t xml:space="preserve"> </w:t>
      </w:r>
      <w:r>
        <w:t>совместная</w:t>
      </w:r>
      <w:r>
        <w:rPr>
          <w:spacing w:val="-6"/>
        </w:rPr>
        <w:t xml:space="preserve"> </w:t>
      </w:r>
      <w:r>
        <w:rPr>
          <w:spacing w:val="-2"/>
        </w:rPr>
        <w:t>деятельность: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before="160" w:line="360" w:lineRule="auto"/>
        <w:ind w:right="146" w:firstLine="708"/>
        <w:rPr>
          <w:sz w:val="28"/>
        </w:rPr>
      </w:pPr>
      <w:r>
        <w:rPr>
          <w:sz w:val="28"/>
        </w:rPr>
        <w:t xml:space="preserve">понимать и использовать преимущества командной и индивидуальной </w:t>
      </w:r>
      <w:r>
        <w:rPr>
          <w:spacing w:val="-2"/>
          <w:sz w:val="28"/>
        </w:rPr>
        <w:t>работы;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выбирать тематику и методы совместных действий с учетом общих интересов, и возможностей каждого члена коллектива;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принимать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цели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совместной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деятельности,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 xml:space="preserve">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</w:t>
      </w:r>
      <w:r>
        <w:rPr>
          <w:spacing w:val="-2"/>
          <w:sz w:val="28"/>
        </w:rPr>
        <w:t>работы;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9" w:firstLine="708"/>
        <w:rPr>
          <w:sz w:val="28"/>
        </w:rPr>
      </w:pPr>
      <w:r>
        <w:rPr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8" w:firstLine="708"/>
        <w:rPr>
          <w:sz w:val="28"/>
        </w:rPr>
      </w:pPr>
      <w:r>
        <w:rPr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координировать и</w:t>
      </w:r>
      <w:r>
        <w:rPr>
          <w:spacing w:val="3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36"/>
          <w:sz w:val="28"/>
        </w:rPr>
        <w:t xml:space="preserve"> </w:t>
      </w:r>
      <w:r>
        <w:rPr>
          <w:sz w:val="28"/>
        </w:rPr>
        <w:t>работу в</w:t>
      </w:r>
      <w:r>
        <w:rPr>
          <w:spacing w:val="38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37"/>
          <w:sz w:val="28"/>
        </w:rPr>
        <w:t xml:space="preserve"> </w:t>
      </w:r>
      <w:r>
        <w:rPr>
          <w:sz w:val="28"/>
        </w:rPr>
        <w:t>реального,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виртуального </w:t>
      </w:r>
      <w:r>
        <w:rPr>
          <w:sz w:val="28"/>
        </w:rPr>
        <w:lastRenderedPageBreak/>
        <w:t>и комбинированного взаимодействия;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3" w:firstLine="708"/>
        <w:rPr>
          <w:sz w:val="28"/>
        </w:rPr>
      </w:pPr>
      <w:r>
        <w:rPr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BC4AF2" w:rsidRDefault="00D45966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BC4AF2" w:rsidRDefault="00D45966">
      <w:pPr>
        <w:pStyle w:val="a3"/>
        <w:spacing w:before="153"/>
        <w:ind w:left="849" w:firstLine="0"/>
      </w:pPr>
      <w:r>
        <w:t xml:space="preserve">а) </w:t>
      </w:r>
      <w:r>
        <w:rPr>
          <w:spacing w:val="-2"/>
        </w:rPr>
        <w:t>самоорганизация: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before="67" w:line="360" w:lineRule="auto"/>
        <w:ind w:right="141" w:firstLine="708"/>
        <w:rPr>
          <w:sz w:val="28"/>
        </w:rPr>
      </w:pPr>
      <w:r>
        <w:rPr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4" w:firstLine="708"/>
        <w:rPr>
          <w:sz w:val="28"/>
        </w:rPr>
      </w:pPr>
      <w:r>
        <w:rPr>
          <w:sz w:val="28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7"/>
          <w:sz w:val="28"/>
        </w:rPr>
        <w:t xml:space="preserve"> </w:t>
      </w:r>
      <w:r>
        <w:rPr>
          <w:sz w:val="28"/>
        </w:rPr>
        <w:t>новым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ситуациям;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расширять</w:t>
      </w:r>
      <w:r>
        <w:rPr>
          <w:spacing w:val="-9"/>
          <w:sz w:val="28"/>
        </w:rPr>
        <w:t xml:space="preserve"> </w:t>
      </w:r>
      <w:r>
        <w:rPr>
          <w:sz w:val="28"/>
        </w:rPr>
        <w:t>рамки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предпочтений;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before="160" w:line="360" w:lineRule="auto"/>
        <w:ind w:right="143" w:firstLine="708"/>
        <w:rPr>
          <w:sz w:val="28"/>
        </w:rPr>
      </w:pPr>
      <w:r>
        <w:rPr>
          <w:sz w:val="28"/>
        </w:rPr>
        <w:t>делать</w:t>
      </w:r>
      <w:r>
        <w:rPr>
          <w:spacing w:val="40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выбор,</w:t>
      </w:r>
      <w:r>
        <w:rPr>
          <w:spacing w:val="40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его,</w:t>
      </w:r>
      <w:r>
        <w:rPr>
          <w:spacing w:val="40"/>
          <w:sz w:val="28"/>
        </w:rPr>
        <w:t xml:space="preserve"> </w:t>
      </w:r>
      <w:r>
        <w:rPr>
          <w:sz w:val="28"/>
        </w:rPr>
        <w:t>брать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за решение;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4"/>
        </w:tabs>
        <w:spacing w:before="2"/>
        <w:ind w:left="1134" w:hanging="285"/>
        <w:rPr>
          <w:sz w:val="28"/>
        </w:rPr>
      </w:pPr>
      <w:r>
        <w:rPr>
          <w:sz w:val="28"/>
        </w:rPr>
        <w:t>оценивать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опыт;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0" w:firstLine="708"/>
        <w:rPr>
          <w:sz w:val="28"/>
        </w:rPr>
      </w:pPr>
      <w:r>
        <w:rPr>
          <w:sz w:val="28"/>
        </w:rPr>
        <w:t>способствовать формированию и проявлению широкой эрудиции в разных областях</w:t>
      </w:r>
      <w:r>
        <w:rPr>
          <w:spacing w:val="-18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8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-17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-19"/>
          <w:sz w:val="28"/>
        </w:rPr>
        <w:t xml:space="preserve"> </w:t>
      </w:r>
      <w:r>
        <w:rPr>
          <w:sz w:val="28"/>
        </w:rPr>
        <w:t>свой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культурный</w:t>
      </w:r>
      <w:r>
        <w:rPr>
          <w:spacing w:val="-17"/>
          <w:sz w:val="28"/>
        </w:rPr>
        <w:t xml:space="preserve"> </w:t>
      </w:r>
      <w:r>
        <w:rPr>
          <w:sz w:val="28"/>
        </w:rPr>
        <w:t>уровень;</w:t>
      </w:r>
    </w:p>
    <w:p w:rsidR="00BC4AF2" w:rsidRDefault="00D45966">
      <w:pPr>
        <w:pStyle w:val="a3"/>
        <w:spacing w:line="321" w:lineRule="exact"/>
        <w:ind w:left="849" w:firstLine="0"/>
      </w:pPr>
      <w:r>
        <w:t xml:space="preserve">б) </w:t>
      </w:r>
      <w:r>
        <w:rPr>
          <w:spacing w:val="-2"/>
        </w:rPr>
        <w:t>самоконтроль: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before="162" w:line="360" w:lineRule="auto"/>
        <w:ind w:right="146" w:firstLine="708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80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80"/>
          <w:sz w:val="28"/>
        </w:rPr>
        <w:t xml:space="preserve"> </w:t>
      </w:r>
      <w:r>
        <w:rPr>
          <w:sz w:val="28"/>
        </w:rPr>
        <w:t>новым</w:t>
      </w:r>
      <w:r>
        <w:rPr>
          <w:spacing w:val="80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80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80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деятельность, оценивать соответствие результатов целям;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jc w:val="left"/>
        <w:rPr>
          <w:sz w:val="28"/>
        </w:rPr>
      </w:pPr>
      <w:r>
        <w:rPr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6" w:firstLine="708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40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40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верного </w:t>
      </w:r>
      <w:r>
        <w:rPr>
          <w:spacing w:val="-2"/>
          <w:sz w:val="28"/>
        </w:rPr>
        <w:t>решения;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  <w:tab w:val="left" w:pos="2212"/>
          <w:tab w:val="left" w:pos="3820"/>
          <w:tab w:val="left" w:pos="4909"/>
          <w:tab w:val="left" w:pos="5446"/>
          <w:tab w:val="left" w:pos="7490"/>
          <w:tab w:val="left" w:pos="9169"/>
        </w:tabs>
        <w:spacing w:line="360" w:lineRule="auto"/>
        <w:ind w:right="143" w:firstLine="708"/>
        <w:jc w:val="left"/>
        <w:rPr>
          <w:sz w:val="28"/>
        </w:rPr>
      </w:pPr>
      <w:r>
        <w:rPr>
          <w:spacing w:val="-2"/>
          <w:sz w:val="28"/>
        </w:rPr>
        <w:t>уметь</w:t>
      </w:r>
      <w:r>
        <w:rPr>
          <w:sz w:val="28"/>
        </w:rPr>
        <w:t xml:space="preserve"> </w:t>
      </w:r>
      <w:r>
        <w:rPr>
          <w:spacing w:val="-2"/>
          <w:sz w:val="28"/>
        </w:rPr>
        <w:t>оценивать</w:t>
      </w:r>
      <w:r>
        <w:rPr>
          <w:sz w:val="28"/>
        </w:rPr>
        <w:t xml:space="preserve"> </w:t>
      </w:r>
      <w:r>
        <w:rPr>
          <w:spacing w:val="-4"/>
          <w:sz w:val="28"/>
        </w:rPr>
        <w:t>риски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своевременно</w:t>
      </w:r>
      <w:r>
        <w:rPr>
          <w:sz w:val="28"/>
        </w:rPr>
        <w:t xml:space="preserve"> </w:t>
      </w:r>
      <w:r>
        <w:rPr>
          <w:spacing w:val="-2"/>
          <w:sz w:val="28"/>
        </w:rPr>
        <w:t>принимать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по их снижению;</w:t>
      </w:r>
    </w:p>
    <w:p w:rsidR="00BC4AF2" w:rsidRDefault="00D45966">
      <w:pPr>
        <w:pStyle w:val="a3"/>
        <w:spacing w:line="321" w:lineRule="exact"/>
        <w:ind w:left="849" w:firstLine="0"/>
        <w:jc w:val="left"/>
      </w:pPr>
      <w:r>
        <w:t>в)</w:t>
      </w:r>
      <w:r>
        <w:rPr>
          <w:spacing w:val="-10"/>
        </w:rPr>
        <w:t xml:space="preserve"> </w:t>
      </w:r>
      <w:r>
        <w:t>эмоциональный</w:t>
      </w:r>
      <w:r>
        <w:rPr>
          <w:spacing w:val="-10"/>
        </w:rPr>
        <w:t xml:space="preserve"> </w:t>
      </w:r>
      <w:r>
        <w:t>интеллект,</w:t>
      </w:r>
      <w:r>
        <w:rPr>
          <w:spacing w:val="-8"/>
        </w:rPr>
        <w:t xml:space="preserve"> </w:t>
      </w:r>
      <w:r>
        <w:t>предполагающий</w:t>
      </w:r>
      <w:r>
        <w:rPr>
          <w:spacing w:val="-6"/>
        </w:rPr>
        <w:t xml:space="preserve"> </w:t>
      </w:r>
      <w:r>
        <w:rPr>
          <w:spacing w:val="-2"/>
        </w:rPr>
        <w:t>сформированность: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before="156" w:line="360" w:lineRule="auto"/>
        <w:ind w:right="143" w:firstLine="708"/>
        <w:rPr>
          <w:sz w:val="28"/>
        </w:rPr>
      </w:pPr>
      <w:r>
        <w:rPr>
          <w:sz w:val="28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1" w:firstLine="708"/>
        <w:rPr>
          <w:sz w:val="28"/>
        </w:rPr>
      </w:pPr>
      <w:r>
        <w:rPr>
          <w:sz w:val="28"/>
        </w:rPr>
        <w:t xml:space="preserve">саморегулирования, включающего самоконтроль, умение принимать </w:t>
      </w:r>
      <w:r>
        <w:rPr>
          <w:sz w:val="28"/>
        </w:rPr>
        <w:lastRenderedPageBreak/>
        <w:t>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before="67" w:line="360" w:lineRule="auto"/>
        <w:ind w:right="144" w:firstLine="708"/>
        <w:rPr>
          <w:sz w:val="28"/>
        </w:rPr>
      </w:pPr>
      <w:r>
        <w:rPr>
          <w:sz w:val="28"/>
        </w:rPr>
        <w:t>внутренней</w:t>
      </w:r>
      <w:r>
        <w:rPr>
          <w:spacing w:val="80"/>
          <w:sz w:val="28"/>
        </w:rPr>
        <w:t xml:space="preserve"> </w:t>
      </w:r>
      <w:r>
        <w:rPr>
          <w:sz w:val="28"/>
        </w:rPr>
        <w:t>мотивации,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80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80"/>
          <w:sz w:val="28"/>
        </w:rPr>
        <w:t xml:space="preserve"> </w:t>
      </w:r>
      <w:r>
        <w:rPr>
          <w:sz w:val="28"/>
        </w:rPr>
        <w:t>цели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и успеху, оптимизм, инициативность, умение действовать, исходя из своих </w:t>
      </w:r>
      <w:r>
        <w:rPr>
          <w:spacing w:val="-2"/>
          <w:sz w:val="28"/>
        </w:rPr>
        <w:t>возможностей;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эмпатии, включающей способность понимать эмоциональное состояние других,</w:t>
      </w:r>
      <w:r>
        <w:rPr>
          <w:spacing w:val="80"/>
          <w:sz w:val="28"/>
        </w:rPr>
        <w:t xml:space="preserve">  </w:t>
      </w:r>
      <w:r>
        <w:rPr>
          <w:sz w:val="28"/>
        </w:rPr>
        <w:t>учитывать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его</w:t>
      </w:r>
      <w:r>
        <w:rPr>
          <w:spacing w:val="80"/>
          <w:sz w:val="28"/>
        </w:rPr>
        <w:t xml:space="preserve">  </w:t>
      </w:r>
      <w:r>
        <w:rPr>
          <w:sz w:val="28"/>
        </w:rPr>
        <w:t>при</w:t>
      </w:r>
      <w:r>
        <w:rPr>
          <w:spacing w:val="80"/>
          <w:sz w:val="28"/>
        </w:rPr>
        <w:t xml:space="preserve">  </w:t>
      </w:r>
      <w:r>
        <w:rPr>
          <w:sz w:val="28"/>
        </w:rPr>
        <w:t>осуществлении</w:t>
      </w:r>
      <w:r>
        <w:rPr>
          <w:spacing w:val="80"/>
          <w:sz w:val="28"/>
        </w:rPr>
        <w:t xml:space="preserve">  </w:t>
      </w:r>
      <w:r>
        <w:rPr>
          <w:sz w:val="28"/>
        </w:rPr>
        <w:t>коммуникации,</w:t>
      </w:r>
      <w:r>
        <w:rPr>
          <w:spacing w:val="80"/>
          <w:sz w:val="28"/>
        </w:rPr>
        <w:t xml:space="preserve">  </w:t>
      </w:r>
      <w:r>
        <w:rPr>
          <w:sz w:val="28"/>
        </w:rPr>
        <w:t>способность к сочувствию и сопереживанию;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социальных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включающих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отношения с другими людьми, заботиться, проявлять интерес и разрешать конфликты;</w:t>
      </w:r>
    </w:p>
    <w:p w:rsidR="00BC4AF2" w:rsidRDefault="00D45966">
      <w:pPr>
        <w:pStyle w:val="a3"/>
        <w:spacing w:line="321" w:lineRule="exact"/>
        <w:ind w:left="849" w:firstLine="0"/>
      </w:pPr>
      <w:r>
        <w:t>г)</w:t>
      </w:r>
      <w:r>
        <w:rPr>
          <w:spacing w:val="-4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</w:t>
      </w:r>
      <w:r>
        <w:rPr>
          <w:spacing w:val="-2"/>
        </w:rPr>
        <w:t xml:space="preserve"> людей: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себя,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понимая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достоинства;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8" w:firstLine="708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аргументы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людей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результатов </w:t>
      </w:r>
      <w:r>
        <w:rPr>
          <w:spacing w:val="-2"/>
          <w:sz w:val="28"/>
        </w:rPr>
        <w:t>деятельности;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признавать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людей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ошибки;</w:t>
      </w:r>
    </w:p>
    <w:p w:rsidR="00EB5BFE" w:rsidRDefault="00D45966">
      <w:pPr>
        <w:pStyle w:val="a4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мир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8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человека.</w:t>
      </w:r>
    </w:p>
    <w:p w:rsidR="00BC4AF2" w:rsidRDefault="00D45966">
      <w:pPr>
        <w:pStyle w:val="a4"/>
        <w:numPr>
          <w:ilvl w:val="1"/>
          <w:numId w:val="10"/>
        </w:numPr>
        <w:tabs>
          <w:tab w:val="left" w:pos="2611"/>
        </w:tabs>
        <w:ind w:left="2611" w:hanging="565"/>
        <w:jc w:val="left"/>
        <w:rPr>
          <w:b/>
          <w:sz w:val="28"/>
        </w:rPr>
      </w:pPr>
      <w:bookmarkStart w:id="7" w:name="_bookmark7"/>
      <w:bookmarkEnd w:id="7"/>
      <w:r>
        <w:rPr>
          <w:b/>
          <w:sz w:val="28"/>
        </w:rPr>
        <w:t>Содержание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BC4AF2" w:rsidRDefault="00D45966">
      <w:pPr>
        <w:spacing w:before="161"/>
        <w:ind w:left="3499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:rsidR="00BC4AF2" w:rsidRDefault="00D45966">
      <w:pPr>
        <w:pStyle w:val="Heading2"/>
        <w:spacing w:before="161"/>
        <w:ind w:left="1480"/>
      </w:pPr>
      <w:bookmarkStart w:id="8" w:name="_bookmark8"/>
      <w:bookmarkEnd w:id="8"/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Установочное</w:t>
      </w:r>
      <w:r>
        <w:rPr>
          <w:spacing w:val="-5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«Россия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мои</w:t>
      </w:r>
      <w:r>
        <w:rPr>
          <w:spacing w:val="-5"/>
        </w:rPr>
        <w:t xml:space="preserve"> </w:t>
      </w:r>
      <w:r>
        <w:t>горизонты»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BC4AF2" w:rsidRDefault="00D45966">
      <w:pPr>
        <w:pStyle w:val="a3"/>
        <w:spacing w:before="158" w:line="360" w:lineRule="auto"/>
        <w:ind w:right="138"/>
      </w:pPr>
      <w:r>
        <w:t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</w:t>
      </w:r>
    </w:p>
    <w:p w:rsidR="00EB5BFE" w:rsidRDefault="00D45966">
      <w:pPr>
        <w:pStyle w:val="a3"/>
        <w:spacing w:line="322" w:lineRule="exact"/>
        <w:ind w:firstLine="0"/>
      </w:pPr>
      <w:r>
        <w:t>«Билет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будущее»</w:t>
      </w:r>
      <w:r>
        <w:rPr>
          <w:spacing w:val="-5"/>
        </w:rPr>
        <w:t xml:space="preserve"> </w:t>
      </w:r>
      <w:hyperlink r:id="rId8">
        <w:r>
          <w:rPr>
            <w:color w:val="0462C1"/>
            <w:u w:val="single" w:color="0462C1"/>
          </w:rPr>
          <w:t>https://bvbinfo.ru/</w:t>
        </w:r>
      </w:hyperlink>
      <w:r>
        <w:t>.</w:t>
      </w:r>
      <w:r>
        <w:rPr>
          <w:spacing w:val="-7"/>
        </w:rPr>
        <w:t xml:space="preserve"> </w:t>
      </w:r>
      <w:r>
        <w:t>Единая</w:t>
      </w:r>
      <w:r>
        <w:rPr>
          <w:spacing w:val="-6"/>
        </w:rPr>
        <w:t xml:space="preserve"> </w:t>
      </w:r>
      <w:r>
        <w:t>модель</w:t>
      </w:r>
      <w:r>
        <w:rPr>
          <w:spacing w:val="-7"/>
        </w:rPr>
        <w:t xml:space="preserve"> </w:t>
      </w:r>
      <w:r>
        <w:rPr>
          <w:spacing w:val="-2"/>
        </w:rPr>
        <w:t>профориентации.</w:t>
      </w:r>
    </w:p>
    <w:p w:rsidR="00BC4AF2" w:rsidRDefault="00D45966">
      <w:pPr>
        <w:pStyle w:val="Heading2"/>
        <w:ind w:left="2219"/>
        <w:jc w:val="left"/>
      </w:pPr>
      <w:bookmarkStart w:id="9" w:name="_bookmark9"/>
      <w:bookmarkEnd w:id="9"/>
      <w:r>
        <w:t>Тема</w:t>
      </w:r>
      <w:r>
        <w:rPr>
          <w:spacing w:val="-10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r>
        <w:t>профориентационное</w:t>
      </w:r>
      <w:r>
        <w:rPr>
          <w:spacing w:val="-8"/>
        </w:rPr>
        <w:t xml:space="preserve"> </w:t>
      </w:r>
      <w:r>
        <w:rPr>
          <w:spacing w:val="-2"/>
        </w:rPr>
        <w:t>занятие</w:t>
      </w:r>
    </w:p>
    <w:p w:rsidR="00BC4AF2" w:rsidRDefault="00D45966">
      <w:pPr>
        <w:spacing w:before="163"/>
        <w:ind w:left="3240"/>
        <w:rPr>
          <w:b/>
          <w:sz w:val="28"/>
        </w:rPr>
      </w:pPr>
      <w:r>
        <w:rPr>
          <w:b/>
          <w:sz w:val="28"/>
        </w:rPr>
        <w:t>«Открой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свое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час)</w:t>
      </w:r>
    </w:p>
    <w:p w:rsidR="00BC4AF2" w:rsidRDefault="00D45966" w:rsidP="00D45966">
      <w:pPr>
        <w:pStyle w:val="a4"/>
        <w:numPr>
          <w:ilvl w:val="0"/>
          <w:numId w:val="12"/>
        </w:numPr>
        <w:tabs>
          <w:tab w:val="left" w:pos="1330"/>
        </w:tabs>
        <w:spacing w:line="360" w:lineRule="auto"/>
        <w:ind w:right="142"/>
        <w:jc w:val="left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80"/>
          <w:w w:val="150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УГСН.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образования и профессионального развития.</w:t>
      </w:r>
    </w:p>
    <w:p w:rsidR="00EB5BFE" w:rsidRDefault="00D45966" w:rsidP="00D45966">
      <w:pPr>
        <w:pStyle w:val="a4"/>
        <w:numPr>
          <w:ilvl w:val="0"/>
          <w:numId w:val="12"/>
        </w:numPr>
        <w:tabs>
          <w:tab w:val="left" w:pos="1234"/>
        </w:tabs>
        <w:spacing w:line="360" w:lineRule="auto"/>
        <w:ind w:right="137"/>
        <w:jc w:val="left"/>
        <w:rPr>
          <w:sz w:val="28"/>
        </w:rPr>
      </w:pPr>
      <w:r>
        <w:rPr>
          <w:i/>
          <w:sz w:val="28"/>
        </w:rPr>
        <w:t xml:space="preserve">кл. </w:t>
      </w:r>
      <w:r>
        <w:rPr>
          <w:sz w:val="28"/>
        </w:rPr>
        <w:t xml:space="preserve">Различные жизненные сценарии и профессионально-образовательные маршруты, карьерные траектории. Персональное профессиональное </w:t>
      </w:r>
      <w:r>
        <w:rPr>
          <w:sz w:val="28"/>
        </w:rPr>
        <w:lastRenderedPageBreak/>
        <w:t>развитие. Приемы построения профессионально-образовательных маршрутов.</w:t>
      </w:r>
    </w:p>
    <w:p w:rsidR="00BC4AF2" w:rsidRDefault="00D45966">
      <w:pPr>
        <w:pStyle w:val="Heading2"/>
        <w:ind w:left="0" w:right="4"/>
        <w:jc w:val="center"/>
      </w:pPr>
      <w:bookmarkStart w:id="10" w:name="_bookmark10"/>
      <w:bookmarkEnd w:id="10"/>
      <w:r>
        <w:t>Тема</w:t>
      </w:r>
      <w:r>
        <w:rPr>
          <w:spacing w:val="-10"/>
        </w:rPr>
        <w:t xml:space="preserve"> </w:t>
      </w:r>
      <w:r>
        <w:t>3.</w:t>
      </w:r>
      <w:r>
        <w:rPr>
          <w:spacing w:val="-9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r>
        <w:t>профориентационное</w:t>
      </w:r>
      <w:r>
        <w:rPr>
          <w:spacing w:val="-8"/>
        </w:rPr>
        <w:t xml:space="preserve"> </w:t>
      </w:r>
      <w:r>
        <w:rPr>
          <w:spacing w:val="-2"/>
        </w:rPr>
        <w:t>занятие</w:t>
      </w:r>
    </w:p>
    <w:p w:rsidR="00BC4AF2" w:rsidRDefault="00D45966">
      <w:pPr>
        <w:spacing w:before="163"/>
        <w:ind w:left="3792"/>
        <w:jc w:val="both"/>
        <w:rPr>
          <w:b/>
          <w:sz w:val="28"/>
        </w:rPr>
      </w:pPr>
      <w:r>
        <w:rPr>
          <w:b/>
          <w:sz w:val="28"/>
        </w:rPr>
        <w:t>«Познаю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себя»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час)</w:t>
      </w:r>
    </w:p>
    <w:p w:rsidR="00EB5BFE" w:rsidRDefault="00D45966" w:rsidP="00D45966">
      <w:pPr>
        <w:pStyle w:val="a3"/>
        <w:spacing w:before="156" w:line="360" w:lineRule="auto"/>
        <w:ind w:right="135"/>
      </w:pPr>
      <w:r>
        <w:t xml:space="preserve">Особенности диагностик на портале «Билет в будущее» </w:t>
      </w:r>
      <w:hyperlink r:id="rId9">
        <w:r>
          <w:rPr>
            <w:color w:val="0462C1"/>
            <w:u w:val="single" w:color="0462C1"/>
          </w:rPr>
          <w:t>https://bvbinfo.ru/</w:t>
        </w:r>
      </w:hyperlink>
      <w:r>
        <w:t>. Значение</w:t>
      </w:r>
      <w:r>
        <w:rPr>
          <w:spacing w:val="80"/>
        </w:rPr>
        <w:t xml:space="preserve"> </w:t>
      </w:r>
      <w:r>
        <w:t>профориентационных</w:t>
      </w:r>
      <w:r>
        <w:rPr>
          <w:spacing w:val="80"/>
        </w:rPr>
        <w:t xml:space="preserve"> </w:t>
      </w:r>
      <w:r>
        <w:t>диагностик.</w:t>
      </w:r>
      <w:r>
        <w:rPr>
          <w:spacing w:val="80"/>
        </w:rPr>
        <w:t xml:space="preserve"> </w:t>
      </w:r>
      <w:r>
        <w:t>Диагностический</w:t>
      </w:r>
      <w:r>
        <w:rPr>
          <w:spacing w:val="80"/>
        </w:rPr>
        <w:t xml:space="preserve"> </w:t>
      </w:r>
      <w:r>
        <w:t>цикл.</w:t>
      </w:r>
      <w:r>
        <w:rPr>
          <w:spacing w:val="80"/>
        </w:rPr>
        <w:t xml:space="preserve"> </w:t>
      </w:r>
      <w:r>
        <w:t>Алгоритм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сроки</w:t>
      </w:r>
      <w:r>
        <w:rPr>
          <w:spacing w:val="40"/>
        </w:rPr>
        <w:t xml:space="preserve"> </w:t>
      </w:r>
      <w:r>
        <w:t>прохождения</w:t>
      </w:r>
      <w:r>
        <w:rPr>
          <w:spacing w:val="40"/>
        </w:rPr>
        <w:t xml:space="preserve"> </w:t>
      </w:r>
      <w:r>
        <w:t>диагностик.</w:t>
      </w:r>
      <w:r>
        <w:rPr>
          <w:spacing w:val="40"/>
        </w:rPr>
        <w:t xml:space="preserve"> </w:t>
      </w:r>
      <w:r>
        <w:t>Анонсирование</w:t>
      </w:r>
      <w:r>
        <w:rPr>
          <w:spacing w:val="40"/>
        </w:rPr>
        <w:t xml:space="preserve"> </w:t>
      </w:r>
      <w:r>
        <w:t>диагностик</w:t>
      </w:r>
      <w:r>
        <w:rPr>
          <w:spacing w:val="40"/>
        </w:rPr>
        <w:t xml:space="preserve"> </w:t>
      </w:r>
      <w:r>
        <w:t>«Мои</w:t>
      </w:r>
      <w:r>
        <w:rPr>
          <w:spacing w:val="40"/>
        </w:rPr>
        <w:t xml:space="preserve"> </w:t>
      </w:r>
      <w:r>
        <w:t>интересы» (10</w:t>
      </w:r>
      <w:r>
        <w:rPr>
          <w:spacing w:val="-1"/>
        </w:rPr>
        <w:t xml:space="preserve"> </w:t>
      </w:r>
      <w:r>
        <w:t>классы)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«Мой</w:t>
      </w:r>
      <w:r>
        <w:rPr>
          <w:spacing w:val="-5"/>
        </w:rPr>
        <w:t xml:space="preserve"> </w:t>
      </w:r>
      <w:r>
        <w:t>профиль»</w:t>
      </w:r>
      <w:r>
        <w:rPr>
          <w:spacing w:val="-3"/>
        </w:rPr>
        <w:t xml:space="preserve"> </w:t>
      </w:r>
      <w:r>
        <w:t>(11</w:t>
      </w:r>
      <w:r>
        <w:rPr>
          <w:spacing w:val="-1"/>
        </w:rPr>
        <w:t xml:space="preserve"> </w:t>
      </w:r>
      <w:r>
        <w:t>классы).</w:t>
      </w:r>
      <w:r>
        <w:rPr>
          <w:spacing w:val="-3"/>
        </w:rPr>
        <w:t xml:space="preserve"> </w:t>
      </w:r>
      <w:r>
        <w:t>Профессиональные</w:t>
      </w:r>
      <w:r>
        <w:rPr>
          <w:spacing w:val="-2"/>
        </w:rPr>
        <w:t xml:space="preserve"> </w:t>
      </w:r>
      <w:r>
        <w:t>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</w:t>
      </w:r>
      <w:r>
        <w:rPr>
          <w:spacing w:val="80"/>
        </w:rPr>
        <w:t xml:space="preserve">   </w:t>
      </w:r>
      <w:r>
        <w:t>образования.</w:t>
      </w:r>
      <w:r>
        <w:rPr>
          <w:spacing w:val="80"/>
        </w:rPr>
        <w:t xml:space="preserve">   </w:t>
      </w:r>
      <w:r>
        <w:t>Персонализация</w:t>
      </w:r>
      <w:r>
        <w:rPr>
          <w:spacing w:val="80"/>
        </w:rPr>
        <w:t xml:space="preserve">   </w:t>
      </w:r>
      <w:r>
        <w:t>образования.</w:t>
      </w:r>
      <w:r>
        <w:rPr>
          <w:spacing w:val="80"/>
        </w:rPr>
        <w:t xml:space="preserve">   </w:t>
      </w:r>
      <w:r>
        <w:t>Способы самодиагностики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интересов,</w:t>
      </w:r>
      <w:r>
        <w:rPr>
          <w:spacing w:val="-5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различия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выбор профессии. Повышение мотивации к самопознанию, профессиональному </w:t>
      </w:r>
      <w:r>
        <w:rPr>
          <w:spacing w:val="-2"/>
        </w:rPr>
        <w:t>самоопределению.</w:t>
      </w:r>
    </w:p>
    <w:p w:rsidR="00BC4AF2" w:rsidRDefault="00D45966">
      <w:pPr>
        <w:pStyle w:val="Heading2"/>
        <w:ind w:left="1324"/>
      </w:pPr>
      <w:bookmarkStart w:id="11" w:name="_bookmark11"/>
      <w:bookmarkEnd w:id="11"/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7"/>
        </w:rPr>
        <w:t xml:space="preserve"> </w:t>
      </w:r>
      <w:r>
        <w:t>атомные</w:t>
      </w:r>
      <w:r>
        <w:rPr>
          <w:spacing w:val="-5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:rsidR="00BC4AF2" w:rsidRDefault="00D45966">
      <w:pPr>
        <w:pStyle w:val="a3"/>
        <w:spacing w:before="158" w:line="360" w:lineRule="auto"/>
        <w:ind w:right="139"/>
      </w:pPr>
      <w:r>
        <w:t>Занятие</w:t>
      </w:r>
      <w:r>
        <w:rPr>
          <w:spacing w:val="-18"/>
        </w:rPr>
        <w:t xml:space="preserve"> </w:t>
      </w:r>
      <w:r>
        <w:t>посвящено</w:t>
      </w:r>
      <w:r>
        <w:rPr>
          <w:spacing w:val="-17"/>
        </w:rPr>
        <w:t xml:space="preserve"> </w:t>
      </w:r>
      <w:r>
        <w:t>юбилейной</w:t>
      </w:r>
      <w:r>
        <w:rPr>
          <w:spacing w:val="-18"/>
        </w:rPr>
        <w:t xml:space="preserve"> </w:t>
      </w:r>
      <w:r>
        <w:t>дате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80</w:t>
      </w:r>
      <w:r>
        <w:rPr>
          <w:spacing w:val="-17"/>
        </w:rPr>
        <w:t xml:space="preserve"> </w:t>
      </w:r>
      <w:r>
        <w:t>лет</w:t>
      </w:r>
      <w:r>
        <w:rPr>
          <w:spacing w:val="-18"/>
        </w:rPr>
        <w:t xml:space="preserve"> </w:t>
      </w:r>
      <w:r>
        <w:t>атомной</w:t>
      </w:r>
      <w:r>
        <w:rPr>
          <w:spacing w:val="-17"/>
        </w:rPr>
        <w:t xml:space="preserve"> </w:t>
      </w:r>
      <w:r>
        <w:t>промышленности</w:t>
      </w:r>
      <w:r>
        <w:rPr>
          <w:spacing w:val="-18"/>
        </w:rPr>
        <w:t xml:space="preserve"> </w:t>
      </w:r>
      <w:r>
        <w:t>России (26</w:t>
      </w:r>
      <w:r>
        <w:rPr>
          <w:spacing w:val="80"/>
          <w:w w:val="150"/>
        </w:rPr>
        <w:t xml:space="preserve"> </w:t>
      </w:r>
      <w:r>
        <w:t>сентября).</w:t>
      </w:r>
      <w:r>
        <w:rPr>
          <w:spacing w:val="80"/>
          <w:w w:val="150"/>
        </w:rPr>
        <w:t xml:space="preserve"> </w:t>
      </w:r>
      <w:r>
        <w:t>Знакомство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ролью</w:t>
      </w:r>
      <w:r>
        <w:rPr>
          <w:spacing w:val="80"/>
          <w:w w:val="150"/>
        </w:rPr>
        <w:t xml:space="preserve"> </w:t>
      </w:r>
      <w:r>
        <w:t>атомной</w:t>
      </w:r>
      <w:r>
        <w:rPr>
          <w:spacing w:val="80"/>
          <w:w w:val="150"/>
        </w:rPr>
        <w:t xml:space="preserve"> </w:t>
      </w:r>
      <w:r>
        <w:t>промышленности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«Росатом»: географическая представленность, перспективная потребность в кадрах. Основные профессии и содержание профессиональной деятельности. Варианты образования.</w:t>
      </w:r>
    </w:p>
    <w:p w:rsidR="00BC4AF2" w:rsidRDefault="00D45966">
      <w:pPr>
        <w:pStyle w:val="a3"/>
        <w:spacing w:line="360" w:lineRule="auto"/>
        <w:ind w:right="137"/>
      </w:pPr>
      <w:r>
        <w:rPr>
          <w:i/>
        </w:rPr>
        <w:t>10-11</w:t>
      </w:r>
      <w:r>
        <w:rPr>
          <w:i/>
          <w:spacing w:val="40"/>
        </w:rPr>
        <w:t xml:space="preserve"> </w:t>
      </w:r>
      <w:r>
        <w:rPr>
          <w:i/>
        </w:rPr>
        <w:t>кл.</w:t>
      </w:r>
      <w:r>
        <w:rPr>
          <w:i/>
          <w:spacing w:val="40"/>
        </w:rPr>
        <w:t xml:space="preserve"> </w:t>
      </w:r>
      <w:r>
        <w:t>Профессионально</w:t>
      </w:r>
      <w:r>
        <w:rPr>
          <w:spacing w:val="40"/>
        </w:rPr>
        <w:t xml:space="preserve"> </w:t>
      </w:r>
      <w:r>
        <w:t>важные</w:t>
      </w:r>
      <w:r>
        <w:rPr>
          <w:spacing w:val="40"/>
        </w:rPr>
        <w:t xml:space="preserve"> </w:t>
      </w:r>
      <w:r>
        <w:t>качества,</w:t>
      </w:r>
      <w:r>
        <w:rPr>
          <w:spacing w:val="40"/>
        </w:rPr>
        <w:t xml:space="preserve"> </w:t>
      </w:r>
      <w:r>
        <w:t>характерные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профессий</w:t>
      </w:r>
      <w:r>
        <w:rPr>
          <w:spacing w:val="80"/>
          <w:w w:val="150"/>
        </w:rPr>
        <w:t xml:space="preserve"> </w:t>
      </w:r>
      <w:r>
        <w:t>в атомной отрасли и варианты профессионально-образовательных маршрутов. Возможности высшего и профессионального образования в подготовке специалистов для корпорации Росатом. Наукоемкие и высокотехнологичные направления развития атомной отрасли.</w:t>
      </w:r>
    </w:p>
    <w:p w:rsidR="00BC4AF2" w:rsidRDefault="00D45966">
      <w:pPr>
        <w:pStyle w:val="Heading2"/>
        <w:spacing w:before="72"/>
        <w:ind w:left="1638"/>
      </w:pPr>
      <w:bookmarkStart w:id="12" w:name="_bookmark12"/>
      <w:bookmarkEnd w:id="12"/>
      <w:r>
        <w:t>Тема</w:t>
      </w:r>
      <w:r>
        <w:rPr>
          <w:spacing w:val="-6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индустриальная:</w:t>
      </w:r>
      <w:r>
        <w:rPr>
          <w:spacing w:val="-5"/>
        </w:rPr>
        <w:t xml:space="preserve"> </w:t>
      </w:r>
      <w:r>
        <w:t>космическая</w:t>
      </w:r>
      <w:r>
        <w:rPr>
          <w:spacing w:val="-4"/>
        </w:rPr>
        <w:t xml:space="preserve"> </w:t>
      </w:r>
      <w:r>
        <w:t>отрасль</w:t>
      </w:r>
      <w:r>
        <w:rPr>
          <w:spacing w:val="-5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:rsidR="00BC4AF2" w:rsidRDefault="00D45966">
      <w:pPr>
        <w:pStyle w:val="a3"/>
        <w:spacing w:before="158" w:line="360" w:lineRule="auto"/>
        <w:ind w:right="137"/>
      </w:pPr>
      <w:r>
        <w:t xml:space="preserve">Занятие посвящено 68-ой годовщине запуска «Спутник-1» – первого в мире искусственного спутника Земли, запущенного на орбиту 4 октября 1957 года. Спутникостроение как отрасль деятельности, связанная с проектированием, </w:t>
      </w:r>
      <w:r>
        <w:lastRenderedPageBreak/>
        <w:t>изготовлением, запуском и эксплуатацией спутников. Использование информации, полученной спутниками.</w:t>
      </w:r>
    </w:p>
    <w:p w:rsidR="00EB5BFE" w:rsidRDefault="00D45966">
      <w:pPr>
        <w:pStyle w:val="a3"/>
        <w:spacing w:line="360" w:lineRule="auto"/>
        <w:ind w:right="138"/>
      </w:pPr>
      <w:r>
        <w:rPr>
          <w:i/>
        </w:rPr>
        <w:t>10-11</w:t>
      </w:r>
      <w:r>
        <w:rPr>
          <w:i/>
          <w:spacing w:val="80"/>
        </w:rPr>
        <w:t xml:space="preserve"> </w:t>
      </w:r>
      <w:r>
        <w:rPr>
          <w:i/>
        </w:rPr>
        <w:t>кл</w:t>
      </w:r>
      <w:r>
        <w:t>.</w:t>
      </w:r>
      <w:r>
        <w:rPr>
          <w:spacing w:val="80"/>
        </w:rPr>
        <w:t xml:space="preserve"> </w:t>
      </w:r>
      <w:r>
        <w:t>Общая</w:t>
      </w:r>
      <w:r>
        <w:rPr>
          <w:spacing w:val="80"/>
        </w:rPr>
        <w:t xml:space="preserve"> </w:t>
      </w:r>
      <w:r>
        <w:t>характеристика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история</w:t>
      </w:r>
      <w:r>
        <w:rPr>
          <w:spacing w:val="80"/>
        </w:rPr>
        <w:t xml:space="preserve"> </w:t>
      </w:r>
      <w:r>
        <w:t>отрасли</w:t>
      </w:r>
      <w:r>
        <w:rPr>
          <w:spacing w:val="80"/>
        </w:rPr>
        <w:t xml:space="preserve"> </w:t>
      </w:r>
      <w:r>
        <w:t>спутникостроения.</w:t>
      </w:r>
      <w:r>
        <w:rPr>
          <w:spacing w:val="40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значимость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экономике</w:t>
      </w:r>
      <w:r>
        <w:rPr>
          <w:spacing w:val="-3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профессий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 спутникостроения и применения спутниковых данных. Профессионально важные качества, характерные для профессий в данной отрасли и возможности построения карьеры. Возможности образования в подготовке инженерных кадров в области спутникостроения и обработки данных дистанционного зондирования Земли.</w:t>
      </w:r>
    </w:p>
    <w:p w:rsidR="00BC4AF2" w:rsidRDefault="00D45966">
      <w:pPr>
        <w:pStyle w:val="Heading2"/>
        <w:ind w:left="990"/>
      </w:pPr>
      <w:bookmarkStart w:id="13" w:name="_bookmark13"/>
      <w:bookmarkEnd w:id="13"/>
      <w:r>
        <w:t>Тема</w:t>
      </w:r>
      <w:r>
        <w:rPr>
          <w:spacing w:val="-7"/>
        </w:rPr>
        <w:t xml:space="preserve"> </w:t>
      </w:r>
      <w:r>
        <w:t>6.</w:t>
      </w:r>
      <w:r>
        <w:rPr>
          <w:spacing w:val="-7"/>
        </w:rPr>
        <w:t xml:space="preserve"> </w:t>
      </w:r>
      <w:r>
        <w:t>Россия</w:t>
      </w:r>
      <w:r>
        <w:rPr>
          <w:spacing w:val="-9"/>
        </w:rPr>
        <w:t xml:space="preserve"> </w:t>
      </w:r>
      <w:r>
        <w:t>аграрная:</w:t>
      </w:r>
      <w:r>
        <w:rPr>
          <w:spacing w:val="-8"/>
        </w:rPr>
        <w:t xml:space="preserve"> </w:t>
      </w:r>
      <w:r>
        <w:t>продовольственная</w:t>
      </w:r>
      <w:r>
        <w:rPr>
          <w:spacing w:val="-9"/>
        </w:rPr>
        <w:t xml:space="preserve"> </w:t>
      </w:r>
      <w:r>
        <w:t>безопасность</w:t>
      </w:r>
      <w:r>
        <w:rPr>
          <w:spacing w:val="-7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:rsidR="00BC4AF2" w:rsidRDefault="00D45966" w:rsidP="00D45966">
      <w:pPr>
        <w:pStyle w:val="a3"/>
        <w:spacing w:before="156" w:line="360" w:lineRule="auto"/>
        <w:ind w:right="138"/>
      </w:pPr>
      <w:r>
        <w:t>Занятие</w:t>
      </w:r>
      <w:r>
        <w:rPr>
          <w:spacing w:val="72"/>
        </w:rPr>
        <w:t xml:space="preserve">   </w:t>
      </w:r>
      <w:r>
        <w:t>приурочено</w:t>
      </w:r>
      <w:r>
        <w:rPr>
          <w:spacing w:val="73"/>
        </w:rPr>
        <w:t xml:space="preserve">   </w:t>
      </w:r>
      <w:r>
        <w:t>ко</w:t>
      </w:r>
      <w:r>
        <w:rPr>
          <w:spacing w:val="73"/>
        </w:rPr>
        <w:t xml:space="preserve">   </w:t>
      </w:r>
      <w:r>
        <w:t>Дню</w:t>
      </w:r>
      <w:r>
        <w:rPr>
          <w:spacing w:val="72"/>
        </w:rPr>
        <w:t xml:space="preserve">   </w:t>
      </w:r>
      <w:r>
        <w:t>работника</w:t>
      </w:r>
      <w:r>
        <w:rPr>
          <w:spacing w:val="73"/>
        </w:rPr>
        <w:t xml:space="preserve">   </w:t>
      </w:r>
      <w:r>
        <w:t>сельского</w:t>
      </w:r>
      <w:r>
        <w:rPr>
          <w:spacing w:val="73"/>
        </w:rPr>
        <w:t xml:space="preserve">   </w:t>
      </w:r>
      <w:r>
        <w:t>хозяйства и перерабатывающей промышленности, международной выставке «Золотая осень» (12</w:t>
      </w:r>
      <w:r>
        <w:rPr>
          <w:spacing w:val="71"/>
        </w:rPr>
        <w:t xml:space="preserve">  </w:t>
      </w:r>
      <w:r>
        <w:t>октября).</w:t>
      </w:r>
      <w:r>
        <w:rPr>
          <w:spacing w:val="74"/>
        </w:rPr>
        <w:t xml:space="preserve">  </w:t>
      </w:r>
      <w:r>
        <w:t>Рассматривается</w:t>
      </w:r>
      <w:r>
        <w:rPr>
          <w:spacing w:val="73"/>
        </w:rPr>
        <w:t xml:space="preserve">  </w:t>
      </w:r>
      <w:r>
        <w:t>роль</w:t>
      </w:r>
      <w:r>
        <w:rPr>
          <w:spacing w:val="76"/>
        </w:rPr>
        <w:t xml:space="preserve">  </w:t>
      </w:r>
      <w:r>
        <w:t>сельского</w:t>
      </w:r>
      <w:r>
        <w:rPr>
          <w:spacing w:val="73"/>
        </w:rPr>
        <w:t xml:space="preserve">  </w:t>
      </w:r>
      <w:r>
        <w:t>хозяйства</w:t>
      </w:r>
      <w:r>
        <w:rPr>
          <w:spacing w:val="75"/>
        </w:rPr>
        <w:t xml:space="preserve">  </w:t>
      </w:r>
      <w:r>
        <w:t>в</w:t>
      </w:r>
      <w:r>
        <w:rPr>
          <w:spacing w:val="73"/>
        </w:rPr>
        <w:t xml:space="preserve">  </w:t>
      </w:r>
      <w:r>
        <w:rPr>
          <w:spacing w:val="-2"/>
        </w:rPr>
        <w:t xml:space="preserve">обеспечении </w:t>
      </w:r>
      <w:r>
        <w:t>продовольственной безопасности страны, обзор подотраслей сельского хозяйства, разнообразие</w:t>
      </w:r>
      <w:r>
        <w:rPr>
          <w:spacing w:val="78"/>
        </w:rPr>
        <w:t xml:space="preserve">  </w:t>
      </w:r>
      <w:r>
        <w:t>профессий</w:t>
      </w:r>
      <w:r>
        <w:rPr>
          <w:spacing w:val="78"/>
        </w:rPr>
        <w:t xml:space="preserve">  </w:t>
      </w:r>
      <w:r>
        <w:t>и</w:t>
      </w:r>
      <w:r>
        <w:rPr>
          <w:spacing w:val="78"/>
        </w:rPr>
        <w:t xml:space="preserve">  </w:t>
      </w:r>
      <w:r>
        <w:t>образовательных</w:t>
      </w:r>
      <w:r>
        <w:rPr>
          <w:spacing w:val="80"/>
        </w:rPr>
        <w:t xml:space="preserve">  </w:t>
      </w:r>
      <w:r>
        <w:t>возможностей.</w:t>
      </w:r>
      <w:r>
        <w:rPr>
          <w:spacing w:val="79"/>
        </w:rPr>
        <w:t xml:space="preserve">  </w:t>
      </w:r>
      <w:r>
        <w:t>Наукоемкость и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обучающегося на портале «Билет в будущее».</w:t>
      </w:r>
    </w:p>
    <w:p w:rsidR="00EB5BFE" w:rsidRDefault="00D45966">
      <w:pPr>
        <w:pStyle w:val="a3"/>
        <w:spacing w:line="360" w:lineRule="auto"/>
        <w:ind w:right="146"/>
      </w:pPr>
      <w:r>
        <w:rPr>
          <w:i/>
        </w:rPr>
        <w:t>10-11 кл</w:t>
      </w:r>
      <w:r>
        <w:t>. Профессионально важные качества и особенности построения карьеры в аграрной сфере. Возможности высшего и среднего профессионального образования в подготовке специалистов для рассматриваемых отраслей.</w:t>
      </w:r>
    </w:p>
    <w:p w:rsidR="00BC4AF2" w:rsidRDefault="00D45966">
      <w:pPr>
        <w:pStyle w:val="Heading2"/>
        <w:ind w:left="2186"/>
      </w:pPr>
      <w:bookmarkStart w:id="14" w:name="_bookmark14"/>
      <w:bookmarkEnd w:id="14"/>
      <w:r>
        <w:t>Тема</w:t>
      </w:r>
      <w:r>
        <w:rPr>
          <w:spacing w:val="-5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7"/>
        </w:rPr>
        <w:t xml:space="preserve"> </w:t>
      </w:r>
      <w:r>
        <w:t>энергетика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BC4AF2" w:rsidRDefault="00D45966">
      <w:pPr>
        <w:pStyle w:val="a3"/>
        <w:spacing w:before="156" w:line="360" w:lineRule="auto"/>
        <w:ind w:right="136"/>
      </w:pPr>
      <w:r>
        <w:t>Знакомство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топливно-энергетического</w:t>
      </w:r>
      <w:r>
        <w:rPr>
          <w:spacing w:val="80"/>
        </w:rPr>
        <w:t xml:space="preserve"> </w:t>
      </w:r>
      <w:r>
        <w:t>комплекса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экономике</w:t>
      </w:r>
      <w:r>
        <w:rPr>
          <w:spacing w:val="-15"/>
        </w:rPr>
        <w:t xml:space="preserve"> </w:t>
      </w:r>
      <w:r>
        <w:t>нашей</w:t>
      </w:r>
      <w:r>
        <w:rPr>
          <w:spacing w:val="-18"/>
        </w:rPr>
        <w:t xml:space="preserve"> </w:t>
      </w:r>
      <w:r>
        <w:t>страны.</w:t>
      </w:r>
      <w:r>
        <w:rPr>
          <w:spacing w:val="-15"/>
        </w:rPr>
        <w:t xml:space="preserve"> </w:t>
      </w:r>
      <w:r>
        <w:t>Достижения</w:t>
      </w:r>
      <w:r>
        <w:rPr>
          <w:spacing w:val="-18"/>
        </w:rPr>
        <w:t xml:space="preserve"> </w:t>
      </w:r>
      <w:r>
        <w:t>России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энергетической</w:t>
      </w:r>
      <w:r>
        <w:rPr>
          <w:spacing w:val="-16"/>
        </w:rPr>
        <w:t xml:space="preserve"> </w:t>
      </w:r>
      <w:r>
        <w:t>сфере,</w:t>
      </w:r>
      <w:r>
        <w:rPr>
          <w:spacing w:val="-16"/>
        </w:rPr>
        <w:t xml:space="preserve"> </w:t>
      </w:r>
      <w:r>
        <w:t>актуальные задачи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перспективы</w:t>
      </w:r>
      <w:r>
        <w:rPr>
          <w:spacing w:val="-11"/>
        </w:rPr>
        <w:t xml:space="preserve"> </w:t>
      </w:r>
      <w:r>
        <w:t>развития.</w:t>
      </w:r>
      <w:r>
        <w:rPr>
          <w:spacing w:val="-6"/>
        </w:rPr>
        <w:t xml:space="preserve"> </w:t>
      </w:r>
      <w:r>
        <w:t>Работодатели,</w:t>
      </w:r>
      <w:r>
        <w:rPr>
          <w:spacing w:val="-12"/>
        </w:rPr>
        <w:t xml:space="preserve"> </w:t>
      </w:r>
      <w:r>
        <w:t>перспективная</w:t>
      </w:r>
      <w:r>
        <w:rPr>
          <w:spacing w:val="-11"/>
        </w:rPr>
        <w:t xml:space="preserve"> </w:t>
      </w:r>
      <w:r>
        <w:t>потребность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кадрах. Основные профессии и содержание профессиональной деятельности. Варианты профессионального образования.</w:t>
      </w:r>
    </w:p>
    <w:p w:rsidR="00EB5BFE" w:rsidRDefault="00D45966">
      <w:pPr>
        <w:pStyle w:val="a3"/>
        <w:spacing w:line="360" w:lineRule="auto"/>
        <w:ind w:right="138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энергетики.</w:t>
      </w:r>
      <w:r>
        <w:rPr>
          <w:spacing w:val="-1"/>
        </w:rPr>
        <w:t xml:space="preserve"> </w:t>
      </w:r>
      <w:r>
        <w:t>Возможности высшего и среднего профессионального образования в подготовке специалистов для топливно-энергетического комплекса.</w:t>
      </w:r>
    </w:p>
    <w:p w:rsidR="00BC4AF2" w:rsidRDefault="00D45966">
      <w:pPr>
        <w:pStyle w:val="Heading2"/>
        <w:ind w:left="1912"/>
      </w:pPr>
      <w:bookmarkStart w:id="15" w:name="_bookmark15"/>
      <w:bookmarkEnd w:id="15"/>
      <w:r>
        <w:t>Тема</w:t>
      </w:r>
      <w:r>
        <w:rPr>
          <w:spacing w:val="-8"/>
        </w:rPr>
        <w:t xml:space="preserve"> </w:t>
      </w:r>
      <w:r>
        <w:t>8.</w:t>
      </w:r>
      <w:r>
        <w:rPr>
          <w:spacing w:val="-8"/>
        </w:rPr>
        <w:t xml:space="preserve"> </w:t>
      </w:r>
      <w:r>
        <w:t>Практико-ориентированное</w:t>
      </w:r>
      <w:r>
        <w:rPr>
          <w:spacing w:val="-8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:rsidR="00BC4AF2" w:rsidRDefault="00D45966">
      <w:pPr>
        <w:pStyle w:val="a3"/>
        <w:spacing w:before="156" w:line="360" w:lineRule="auto"/>
        <w:ind w:right="140"/>
      </w:pPr>
      <w:r>
        <w:t xml:space="preserve">Занятие направлено на углубление представлений о профессиях в изученных </w:t>
      </w:r>
      <w:r>
        <w:lastRenderedPageBreak/>
        <w:t>областях.</w:t>
      </w:r>
      <w:r>
        <w:rPr>
          <w:spacing w:val="-18"/>
        </w:rPr>
        <w:t xml:space="preserve"> </w:t>
      </w:r>
      <w:r>
        <w:t>Педагогу</w:t>
      </w:r>
      <w:r>
        <w:rPr>
          <w:spacing w:val="-17"/>
        </w:rPr>
        <w:t xml:space="preserve"> </w:t>
      </w:r>
      <w:r>
        <w:t>предлагается</w:t>
      </w:r>
      <w:r>
        <w:rPr>
          <w:spacing w:val="-17"/>
        </w:rPr>
        <w:t xml:space="preserve"> </w:t>
      </w:r>
      <w:r>
        <w:t>выбор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тематике</w:t>
      </w:r>
      <w:r>
        <w:rPr>
          <w:spacing w:val="-16"/>
        </w:rPr>
        <w:t xml:space="preserve"> </w:t>
      </w:r>
      <w:r>
        <w:t>занятия.</w:t>
      </w:r>
      <w:r>
        <w:rPr>
          <w:spacing w:val="-18"/>
        </w:rPr>
        <w:t xml:space="preserve"> </w:t>
      </w:r>
      <w:r>
        <w:t>Обучающиеся</w:t>
      </w:r>
      <w:r>
        <w:rPr>
          <w:spacing w:val="-15"/>
        </w:rPr>
        <w:t xml:space="preserve"> </w:t>
      </w:r>
      <w:r>
        <w:t>получают задания от специалиста (в видеоролике или в формате презентации, в зависимости от</w:t>
      </w:r>
      <w:r>
        <w:rPr>
          <w:spacing w:val="40"/>
        </w:rPr>
        <w:t xml:space="preserve">  </w:t>
      </w:r>
      <w:r>
        <w:t>технических</w:t>
      </w:r>
      <w:r>
        <w:rPr>
          <w:spacing w:val="40"/>
        </w:rPr>
        <w:t xml:space="preserve">  </w:t>
      </w:r>
      <w:r>
        <w:t>возможностей</w:t>
      </w:r>
      <w:r>
        <w:rPr>
          <w:spacing w:val="40"/>
        </w:rPr>
        <w:t xml:space="preserve">  </w:t>
      </w:r>
      <w:r>
        <w:t>образовательной</w:t>
      </w:r>
      <w:r>
        <w:rPr>
          <w:spacing w:val="40"/>
        </w:rPr>
        <w:t xml:space="preserve">  </w:t>
      </w:r>
      <w:r>
        <w:t>организации)</w:t>
      </w:r>
      <w:r>
        <w:rPr>
          <w:spacing w:val="40"/>
        </w:rPr>
        <w:t xml:space="preserve">  </w:t>
      </w:r>
      <w:r>
        <w:t>и,</w:t>
      </w:r>
      <w:r>
        <w:rPr>
          <w:spacing w:val="40"/>
        </w:rPr>
        <w:t xml:space="preserve">  </w:t>
      </w:r>
      <w:r>
        <w:t>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</w:r>
    </w:p>
    <w:p w:rsidR="00EB5BFE" w:rsidRDefault="00D45966">
      <w:pPr>
        <w:pStyle w:val="a3"/>
        <w:spacing w:before="1" w:line="360" w:lineRule="auto"/>
        <w:ind w:right="138"/>
      </w:pPr>
      <w:r>
        <w:t>Рассматриваются такие направления, как космическая отрасль (спутникостроение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</w:t>
      </w:r>
    </w:p>
    <w:p w:rsidR="00BC4AF2" w:rsidRDefault="00D45966">
      <w:pPr>
        <w:pStyle w:val="Heading2"/>
        <w:spacing w:line="360" w:lineRule="auto"/>
        <w:ind w:left="3602" w:right="1152" w:hanging="2451"/>
      </w:pPr>
      <w:bookmarkStart w:id="16" w:name="_bookmark16"/>
      <w:bookmarkEnd w:id="16"/>
      <w:r>
        <w:t>Тема</w:t>
      </w:r>
      <w:r>
        <w:rPr>
          <w:spacing w:val="-5"/>
        </w:rPr>
        <w:t xml:space="preserve"> </w:t>
      </w:r>
      <w:r>
        <w:t>9.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6"/>
        </w:rPr>
        <w:t xml:space="preserve"> </w:t>
      </w:r>
      <w:r>
        <w:t>добыча,</w:t>
      </w:r>
      <w:r>
        <w:rPr>
          <w:spacing w:val="-6"/>
        </w:rPr>
        <w:t xml:space="preserve"> </w:t>
      </w:r>
      <w:r>
        <w:t>переработка,</w:t>
      </w:r>
      <w:r>
        <w:rPr>
          <w:spacing w:val="-6"/>
        </w:rPr>
        <w:t xml:space="preserve"> </w:t>
      </w:r>
      <w:r>
        <w:t>тяжелая промышленность (1 час)</w:t>
      </w:r>
    </w:p>
    <w:p w:rsidR="00BC4AF2" w:rsidRDefault="00D45966">
      <w:pPr>
        <w:pStyle w:val="a3"/>
        <w:spacing w:line="360" w:lineRule="auto"/>
        <w:ind w:right="137"/>
      </w:pPr>
      <w:r>
        <w:t>Знакомство обучающихся с ролью отрасли добычи переработки в экономике страны.</w:t>
      </w:r>
      <w:r>
        <w:rPr>
          <w:spacing w:val="-15"/>
        </w:rPr>
        <w:t xml:space="preserve"> </w:t>
      </w:r>
      <w:r>
        <w:t>Роль</w:t>
      </w:r>
      <w:r>
        <w:rPr>
          <w:spacing w:val="-15"/>
        </w:rPr>
        <w:t xml:space="preserve"> </w:t>
      </w:r>
      <w:r>
        <w:t>тяжелой</w:t>
      </w:r>
      <w:r>
        <w:rPr>
          <w:spacing w:val="-14"/>
        </w:rPr>
        <w:t xml:space="preserve"> </w:t>
      </w:r>
      <w:r>
        <w:t>промышленности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обеспечении</w:t>
      </w:r>
      <w:r>
        <w:rPr>
          <w:spacing w:val="-14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отрасли.</w:t>
      </w:r>
      <w:r>
        <w:rPr>
          <w:spacing w:val="-15"/>
        </w:rPr>
        <w:t xml:space="preserve"> </w:t>
      </w:r>
      <w:r>
        <w:t>Достижения России, актуальные задачи и перспективы развития отрасли. Крупнейшие работодатели,</w:t>
      </w:r>
      <w:r>
        <w:rPr>
          <w:spacing w:val="63"/>
        </w:rPr>
        <w:t xml:space="preserve">  </w:t>
      </w:r>
      <w:r>
        <w:t>перспективная</w:t>
      </w:r>
      <w:r>
        <w:rPr>
          <w:spacing w:val="64"/>
        </w:rPr>
        <w:t xml:space="preserve">  </w:t>
      </w:r>
      <w:r>
        <w:t>потребность</w:t>
      </w:r>
      <w:r>
        <w:rPr>
          <w:spacing w:val="64"/>
        </w:rPr>
        <w:t xml:space="preserve">  </w:t>
      </w:r>
      <w:r>
        <w:t>в</w:t>
      </w:r>
      <w:r>
        <w:rPr>
          <w:spacing w:val="63"/>
        </w:rPr>
        <w:t xml:space="preserve">  </w:t>
      </w:r>
      <w:r>
        <w:t>кадрах.</w:t>
      </w:r>
      <w:r>
        <w:rPr>
          <w:spacing w:val="63"/>
        </w:rPr>
        <w:t xml:space="preserve">  </w:t>
      </w:r>
      <w:r>
        <w:t>Основные</w:t>
      </w:r>
      <w:r>
        <w:rPr>
          <w:spacing w:val="65"/>
        </w:rPr>
        <w:t xml:space="preserve">  </w:t>
      </w:r>
      <w:r>
        <w:t xml:space="preserve">профессии и содержание профессиональной деятельности. Варианты профессионально- образовательных маршрутов. Открытие диагностики «Мои способности. Технические способности» в личном кабинете обучающегося на портале «Билет в </w:t>
      </w:r>
      <w:r>
        <w:rPr>
          <w:spacing w:val="-2"/>
        </w:rPr>
        <w:t>будущее».</w:t>
      </w:r>
    </w:p>
    <w:p w:rsidR="00EB5BFE" w:rsidRDefault="00D45966">
      <w:pPr>
        <w:pStyle w:val="a3"/>
        <w:spacing w:before="2" w:line="360" w:lineRule="auto"/>
        <w:ind w:right="139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профессионально-образовательных маршрутов в индустриальной сфере. Возможности высшего и среднего профессионального образования в подготовке специалистов для отраслей добычи и переработки.</w:t>
      </w:r>
    </w:p>
    <w:p w:rsidR="00BC4AF2" w:rsidRDefault="00D45966">
      <w:pPr>
        <w:pStyle w:val="Heading2"/>
        <w:spacing w:before="1" w:line="360" w:lineRule="auto"/>
        <w:ind w:left="1679" w:right="948" w:hanging="735"/>
      </w:pPr>
      <w:bookmarkStart w:id="17" w:name="_bookmark17"/>
      <w:bookmarkEnd w:id="17"/>
      <w:r>
        <w:t>Тема</w:t>
      </w:r>
      <w:r>
        <w:rPr>
          <w:spacing w:val="-4"/>
        </w:rPr>
        <w:t xml:space="preserve"> </w:t>
      </w:r>
      <w:r>
        <w:t>10.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машиностроение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судостроение (занятие к 500-летию Северного морского пути) (1 час)</w:t>
      </w:r>
    </w:p>
    <w:p w:rsidR="00BC4AF2" w:rsidRDefault="00D45966">
      <w:pPr>
        <w:pStyle w:val="a3"/>
        <w:spacing w:line="360" w:lineRule="auto"/>
        <w:ind w:right="135"/>
      </w:pPr>
      <w:r>
        <w:t>Знакомство</w:t>
      </w:r>
      <w:r>
        <w:rPr>
          <w:spacing w:val="-18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историей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ролью</w:t>
      </w:r>
      <w:r>
        <w:rPr>
          <w:spacing w:val="-17"/>
        </w:rPr>
        <w:t xml:space="preserve"> </w:t>
      </w:r>
      <w:r>
        <w:t>Северного</w:t>
      </w:r>
      <w:r>
        <w:rPr>
          <w:spacing w:val="-18"/>
        </w:rPr>
        <w:t xml:space="preserve"> </w:t>
      </w:r>
      <w:r>
        <w:t>морского</w:t>
      </w:r>
      <w:r>
        <w:rPr>
          <w:spacing w:val="-17"/>
        </w:rPr>
        <w:t xml:space="preserve"> </w:t>
      </w:r>
      <w:r>
        <w:t>пути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</w:t>
      </w:r>
      <w:r>
        <w:rPr>
          <w:spacing w:val="63"/>
        </w:rPr>
        <w:t xml:space="preserve">  </w:t>
      </w:r>
      <w:r>
        <w:t>перспективная</w:t>
      </w:r>
      <w:r>
        <w:rPr>
          <w:spacing w:val="63"/>
        </w:rPr>
        <w:t xml:space="preserve">  </w:t>
      </w:r>
      <w:r>
        <w:t>потребность</w:t>
      </w:r>
      <w:r>
        <w:rPr>
          <w:spacing w:val="63"/>
        </w:rPr>
        <w:t xml:space="preserve">  </w:t>
      </w:r>
      <w:r>
        <w:t>в</w:t>
      </w:r>
      <w:r>
        <w:rPr>
          <w:spacing w:val="62"/>
        </w:rPr>
        <w:t xml:space="preserve">  </w:t>
      </w:r>
      <w:r>
        <w:t>кадрах.</w:t>
      </w:r>
      <w:r>
        <w:rPr>
          <w:spacing w:val="62"/>
        </w:rPr>
        <w:t xml:space="preserve">  </w:t>
      </w:r>
      <w:r>
        <w:t>Основные</w:t>
      </w:r>
      <w:r>
        <w:rPr>
          <w:spacing w:val="64"/>
        </w:rPr>
        <w:t xml:space="preserve">  </w:t>
      </w:r>
      <w:r>
        <w:t xml:space="preserve">профессии и содержание профессиональной деятельности. Варианты профессионально- </w:t>
      </w:r>
      <w:r>
        <w:lastRenderedPageBreak/>
        <w:t>образовательных маршрутов.</w:t>
      </w:r>
    </w:p>
    <w:p w:rsidR="00EB5BFE" w:rsidRDefault="00D45966">
      <w:pPr>
        <w:pStyle w:val="a3"/>
        <w:spacing w:before="1" w:line="360" w:lineRule="auto"/>
        <w:ind w:right="137"/>
      </w:pPr>
      <w:r>
        <w:rPr>
          <w:i/>
        </w:rPr>
        <w:t xml:space="preserve">10-11 кл. </w:t>
      </w:r>
      <w:r>
        <w:t>Общая характеристика судостроительной отрасли: тяжелая промышленность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машиностроение.</w:t>
      </w:r>
      <w:r>
        <w:rPr>
          <w:spacing w:val="80"/>
        </w:rPr>
        <w:t xml:space="preserve">  </w:t>
      </w:r>
      <w:r>
        <w:t>Профессионально</w:t>
      </w:r>
      <w:r>
        <w:rPr>
          <w:spacing w:val="80"/>
        </w:rPr>
        <w:t xml:space="preserve">  </w:t>
      </w:r>
      <w:r>
        <w:t>важные</w:t>
      </w:r>
      <w:r>
        <w:rPr>
          <w:spacing w:val="80"/>
        </w:rPr>
        <w:t xml:space="preserve">  </w:t>
      </w:r>
      <w:r>
        <w:t>качества и</w:t>
      </w:r>
      <w:r>
        <w:rPr>
          <w:spacing w:val="-2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индустриальной</w:t>
      </w:r>
      <w:r>
        <w:rPr>
          <w:spacing w:val="-2"/>
        </w:rPr>
        <w:t xml:space="preserve"> </w:t>
      </w:r>
      <w:r>
        <w:t>сфере.</w:t>
      </w:r>
      <w:r>
        <w:rPr>
          <w:spacing w:val="-3"/>
        </w:rPr>
        <w:t xml:space="preserve"> </w:t>
      </w:r>
      <w:r>
        <w:t>Возможности высшего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профессионального</w:t>
      </w:r>
      <w:r>
        <w:rPr>
          <w:spacing w:val="80"/>
        </w:rPr>
        <w:t xml:space="preserve">  </w:t>
      </w:r>
      <w:r>
        <w:t>образования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подготовке</w:t>
      </w:r>
      <w:r>
        <w:rPr>
          <w:spacing w:val="80"/>
        </w:rPr>
        <w:t xml:space="preserve">  </w:t>
      </w:r>
      <w:r>
        <w:t>специалистов для судостроения.</w:t>
      </w:r>
    </w:p>
    <w:p w:rsidR="00BC4AF2" w:rsidRDefault="00D45966">
      <w:pPr>
        <w:pStyle w:val="Heading2"/>
        <w:ind w:left="976"/>
      </w:pPr>
      <w:bookmarkStart w:id="18" w:name="_bookmark18"/>
      <w:bookmarkEnd w:id="18"/>
      <w:r>
        <w:t>Тема</w:t>
      </w:r>
      <w:r>
        <w:rPr>
          <w:spacing w:val="-7"/>
        </w:rPr>
        <w:t xml:space="preserve"> </w:t>
      </w:r>
      <w:r>
        <w:t>11.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легкая</w:t>
      </w:r>
      <w:r>
        <w:rPr>
          <w:spacing w:val="-8"/>
        </w:rPr>
        <w:t xml:space="preserve"> </w:t>
      </w:r>
      <w:r>
        <w:t>промышленность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BC4AF2" w:rsidRDefault="00D45966">
      <w:pPr>
        <w:pStyle w:val="a3"/>
        <w:spacing w:before="156" w:line="360" w:lineRule="auto"/>
        <w:ind w:right="140"/>
      </w:pPr>
      <w:r>
        <w:t>Знакомство обучающихся с ролью легкой промышленности в экономике страны. Достижения России в отрасли, актуальные задачи и перспективы развития. Работодатели,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географическая</w:t>
      </w:r>
      <w:r>
        <w:rPr>
          <w:spacing w:val="40"/>
        </w:rPr>
        <w:t xml:space="preserve"> </w:t>
      </w:r>
      <w:r>
        <w:t>представленность,</w:t>
      </w:r>
      <w:r>
        <w:rPr>
          <w:spacing w:val="40"/>
        </w:rPr>
        <w:t xml:space="preserve"> </w:t>
      </w:r>
      <w:r>
        <w:t>перспективная</w:t>
      </w:r>
      <w:r>
        <w:rPr>
          <w:spacing w:val="40"/>
        </w:rPr>
        <w:t xml:space="preserve"> </w:t>
      </w:r>
      <w:r>
        <w:t>потребность</w:t>
      </w:r>
      <w:r>
        <w:rPr>
          <w:spacing w:val="80"/>
        </w:rPr>
        <w:t xml:space="preserve"> </w:t>
      </w:r>
      <w:r>
        <w:t>в кадрах. Основные профессии и содержание профессиональной деятельности. Варианты профессионального образования.</w:t>
      </w:r>
    </w:p>
    <w:p w:rsidR="00BC4AF2" w:rsidRDefault="00D45966">
      <w:pPr>
        <w:pStyle w:val="a3"/>
        <w:spacing w:before="3" w:line="360" w:lineRule="auto"/>
        <w:ind w:right="144"/>
      </w:pPr>
      <w:r>
        <w:rPr>
          <w:i/>
        </w:rPr>
        <w:t xml:space="preserve">10-11 кл. </w:t>
      </w:r>
      <w:r>
        <w:t xml:space="preserve">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</w:t>
      </w:r>
      <w:r>
        <w:rPr>
          <w:spacing w:val="-2"/>
        </w:rPr>
        <w:t>промышленности.</w:t>
      </w:r>
    </w:p>
    <w:p w:rsidR="00BC4AF2" w:rsidRDefault="00D45966">
      <w:pPr>
        <w:pStyle w:val="Heading2"/>
        <w:spacing w:before="72"/>
        <w:ind w:left="1730"/>
      </w:pPr>
      <w:bookmarkStart w:id="19" w:name="_bookmark19"/>
      <w:bookmarkEnd w:id="19"/>
      <w:r>
        <w:t>Тема</w:t>
      </w:r>
      <w:r>
        <w:rPr>
          <w:spacing w:val="-3"/>
        </w:rPr>
        <w:t xml:space="preserve"> </w:t>
      </w:r>
      <w:r>
        <w:t>12.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умная:</w:t>
      </w:r>
      <w:r>
        <w:rPr>
          <w:spacing w:val="-4"/>
        </w:rPr>
        <w:t xml:space="preserve"> </w:t>
      </w:r>
      <w:r>
        <w:t>математика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действии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BC4AF2" w:rsidRDefault="00D45966">
      <w:pPr>
        <w:pStyle w:val="a3"/>
        <w:spacing w:before="158" w:line="360" w:lineRule="auto"/>
        <w:ind w:right="142"/>
      </w:pPr>
      <w:r>
        <w:t>Знакомство обучающихся с ролью математики в профессиональной деятельности различных отраслей в экономике нашей страны. Достижения России в</w:t>
      </w:r>
      <w:r>
        <w:rPr>
          <w:spacing w:val="40"/>
        </w:rPr>
        <w:t xml:space="preserve">  </w:t>
      </w:r>
      <w:r>
        <w:t>отрасли</w:t>
      </w:r>
      <w:r>
        <w:rPr>
          <w:spacing w:val="40"/>
        </w:rPr>
        <w:t xml:space="preserve">  </w:t>
      </w:r>
      <w:r>
        <w:t>прикладной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фундаментальной</w:t>
      </w:r>
      <w:r>
        <w:rPr>
          <w:spacing w:val="40"/>
        </w:rPr>
        <w:t xml:space="preserve">  </w:t>
      </w:r>
      <w:r>
        <w:t>математики,</w:t>
      </w:r>
      <w:r>
        <w:rPr>
          <w:spacing w:val="40"/>
        </w:rPr>
        <w:t xml:space="preserve">  </w:t>
      </w:r>
      <w:r>
        <w:t>актуальные</w:t>
      </w:r>
      <w:r>
        <w:rPr>
          <w:spacing w:val="40"/>
        </w:rPr>
        <w:t xml:space="preserve">  </w:t>
      </w:r>
      <w:r>
        <w:t>задачи и перспективы развития. Примеры сфер деятельности, использующих математический аппарат.</w:t>
      </w:r>
    </w:p>
    <w:p w:rsidR="00EB5BFE" w:rsidRDefault="00D45966">
      <w:pPr>
        <w:pStyle w:val="a3"/>
        <w:spacing w:line="360" w:lineRule="auto"/>
        <w:ind w:right="139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прикладной и фундаментальной математики и вычислительной техники. Возможности высшего образования в подготовке специалистов.</w:t>
      </w:r>
    </w:p>
    <w:p w:rsidR="00BC4AF2" w:rsidRDefault="00D45966">
      <w:pPr>
        <w:pStyle w:val="Heading2"/>
        <w:spacing w:before="1"/>
        <w:ind w:left="1139"/>
      </w:pPr>
      <w:bookmarkStart w:id="20" w:name="_bookmark20"/>
      <w:bookmarkEnd w:id="20"/>
      <w:r>
        <w:t>Тема</w:t>
      </w:r>
      <w:r>
        <w:rPr>
          <w:spacing w:val="-7"/>
        </w:rPr>
        <w:t xml:space="preserve"> </w:t>
      </w:r>
      <w:r>
        <w:t>13.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4"/>
        </w:rPr>
        <w:t xml:space="preserve"> </w:t>
      </w:r>
      <w:r>
        <w:t>национальная</w:t>
      </w:r>
      <w:r>
        <w:rPr>
          <w:spacing w:val="-5"/>
        </w:rPr>
        <w:t xml:space="preserve"> </w:t>
      </w:r>
      <w:r>
        <w:t>безопасность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BC4AF2" w:rsidRDefault="00D45966">
      <w:pPr>
        <w:pStyle w:val="a3"/>
        <w:spacing w:before="156" w:line="360" w:lineRule="auto"/>
        <w:ind w:right="141"/>
      </w:pPr>
      <w:r>
        <w:t>Знакомство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со</w:t>
      </w:r>
      <w:r>
        <w:rPr>
          <w:spacing w:val="80"/>
          <w:w w:val="150"/>
        </w:rPr>
        <w:t xml:space="preserve"> </w:t>
      </w:r>
      <w:r>
        <w:t>сферами</w:t>
      </w:r>
      <w:r>
        <w:rPr>
          <w:spacing w:val="80"/>
          <w:w w:val="150"/>
        </w:rPr>
        <w:t xml:space="preserve"> </w:t>
      </w:r>
      <w:r>
        <w:t>профессиональной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области</w:t>
      </w:r>
      <w:r>
        <w:rPr>
          <w:spacing w:val="-13"/>
        </w:rPr>
        <w:t xml:space="preserve"> </w:t>
      </w:r>
      <w:r>
        <w:t>вооруженных</w:t>
      </w:r>
      <w:r>
        <w:rPr>
          <w:spacing w:val="-13"/>
        </w:rPr>
        <w:t xml:space="preserve"> </w:t>
      </w:r>
      <w:r>
        <w:t>сил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гражданской</w:t>
      </w:r>
      <w:r>
        <w:rPr>
          <w:spacing w:val="-13"/>
        </w:rPr>
        <w:t xml:space="preserve"> </w:t>
      </w:r>
      <w:r>
        <w:t>обороны.</w:t>
      </w:r>
      <w:r>
        <w:rPr>
          <w:spacing w:val="-14"/>
        </w:rPr>
        <w:t xml:space="preserve"> </w:t>
      </w:r>
      <w:r>
        <w:t>Система</w:t>
      </w:r>
      <w:r>
        <w:rPr>
          <w:spacing w:val="-13"/>
        </w:rPr>
        <w:t xml:space="preserve"> </w:t>
      </w:r>
      <w:r>
        <w:t>гражданской</w:t>
      </w:r>
      <w:r>
        <w:rPr>
          <w:spacing w:val="-15"/>
        </w:rPr>
        <w:t xml:space="preserve"> </w:t>
      </w:r>
      <w:r>
        <w:t>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</w:t>
      </w:r>
    </w:p>
    <w:p w:rsidR="00BC4AF2" w:rsidRDefault="00D45966">
      <w:pPr>
        <w:pStyle w:val="a3"/>
        <w:spacing w:before="67" w:line="362" w:lineRule="auto"/>
        <w:ind w:right="147" w:firstLine="0"/>
      </w:pPr>
      <w:r>
        <w:lastRenderedPageBreak/>
        <w:t>Основные профессии и содержание профессиональной деятельности. Варианты профессионально-образовательного маршрута.</w:t>
      </w:r>
    </w:p>
    <w:p w:rsidR="00EB5BFE" w:rsidRDefault="00D45966">
      <w:pPr>
        <w:pStyle w:val="a3"/>
        <w:spacing w:line="360" w:lineRule="auto"/>
        <w:ind w:right="145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карьеры.</w:t>
      </w:r>
      <w:r>
        <w:rPr>
          <w:spacing w:val="80"/>
          <w:w w:val="150"/>
        </w:rPr>
        <w:t xml:space="preserve"> </w:t>
      </w:r>
      <w:r>
        <w:t>Возможности</w:t>
      </w:r>
      <w:r>
        <w:rPr>
          <w:spacing w:val="80"/>
          <w:w w:val="150"/>
        </w:rPr>
        <w:t xml:space="preserve"> </w:t>
      </w:r>
      <w:r>
        <w:t>высшего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среднего</w:t>
      </w:r>
      <w:r>
        <w:rPr>
          <w:spacing w:val="80"/>
          <w:w w:val="150"/>
        </w:rPr>
        <w:t xml:space="preserve"> </w:t>
      </w:r>
      <w:r>
        <w:t>профессионального</w:t>
      </w:r>
      <w:r>
        <w:rPr>
          <w:spacing w:val="80"/>
          <w:w w:val="15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подготовке специалистов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 гражданской</w:t>
      </w:r>
      <w:r>
        <w:rPr>
          <w:spacing w:val="-3"/>
        </w:rPr>
        <w:t xml:space="preserve"> </w:t>
      </w:r>
      <w:r>
        <w:t>обороны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таможенного контроля.</w:t>
      </w:r>
    </w:p>
    <w:p w:rsidR="00BC4AF2" w:rsidRDefault="00D45966">
      <w:pPr>
        <w:pStyle w:val="Heading2"/>
        <w:ind w:left="448"/>
      </w:pPr>
      <w:bookmarkStart w:id="21" w:name="_bookmark21"/>
      <w:bookmarkEnd w:id="21"/>
      <w:r>
        <w:t>Тема</w:t>
      </w:r>
      <w:r>
        <w:rPr>
          <w:spacing w:val="-2"/>
        </w:rPr>
        <w:t xml:space="preserve"> </w:t>
      </w:r>
      <w:r>
        <w:t>14.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цифровая: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компании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отечественный</w:t>
      </w:r>
      <w:r>
        <w:rPr>
          <w:spacing w:val="-4"/>
        </w:rPr>
        <w:t xml:space="preserve"> </w:t>
      </w:r>
      <w:r>
        <w:t>финтех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BC4AF2" w:rsidRDefault="00D45966">
      <w:pPr>
        <w:pStyle w:val="a3"/>
        <w:spacing w:before="156" w:line="360" w:lineRule="auto"/>
        <w:ind w:right="135"/>
      </w:pPr>
      <w:r>
        <w:t>Определение</w:t>
      </w:r>
      <w:r>
        <w:rPr>
          <w:spacing w:val="80"/>
          <w:w w:val="150"/>
        </w:rPr>
        <w:t xml:space="preserve">  </w:t>
      </w:r>
      <w:r>
        <w:t>лидерства</w:t>
      </w:r>
      <w:r>
        <w:rPr>
          <w:spacing w:val="80"/>
          <w:w w:val="150"/>
        </w:rPr>
        <w:t xml:space="preserve">  </w:t>
      </w:r>
      <w:r>
        <w:t>отечественных</w:t>
      </w:r>
      <w:r>
        <w:rPr>
          <w:spacing w:val="80"/>
          <w:w w:val="150"/>
        </w:rPr>
        <w:t xml:space="preserve">  </w:t>
      </w:r>
      <w:r>
        <w:t>технологических</w:t>
      </w:r>
      <w:r>
        <w:rPr>
          <w:spacing w:val="80"/>
          <w:w w:val="150"/>
        </w:rPr>
        <w:t xml:space="preserve">  </w:t>
      </w:r>
      <w:r>
        <w:t>компаний в контексте цифровизации гражданских сервисов, формирование</w:t>
      </w:r>
      <w:r>
        <w:rPr>
          <w:spacing w:val="-1"/>
        </w:rPr>
        <w:t xml:space="preserve"> </w:t>
      </w:r>
      <w:r>
        <w:t>передового опыта развития технологической комфортной среды. Обзор первенства России в финтех отрасли.</w:t>
      </w:r>
      <w:r>
        <w:rPr>
          <w:spacing w:val="-4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перспектив</w:t>
      </w:r>
      <w:r>
        <w:rPr>
          <w:spacing w:val="-4"/>
        </w:rPr>
        <w:t xml:space="preserve"> </w:t>
      </w:r>
      <w:r>
        <w:t>развития.</w:t>
      </w:r>
      <w:r>
        <w:rPr>
          <w:spacing w:val="-1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 программа «Код в будущее». Обзор компаний, понятие и примеры успешных стартапов.</w:t>
      </w:r>
      <w:r>
        <w:rPr>
          <w:spacing w:val="-18"/>
        </w:rPr>
        <w:t xml:space="preserve"> </w:t>
      </w:r>
      <w:r>
        <w:t>Открытие</w:t>
      </w:r>
      <w:r>
        <w:rPr>
          <w:spacing w:val="-12"/>
        </w:rPr>
        <w:t xml:space="preserve"> </w:t>
      </w:r>
      <w:r>
        <w:t>диагностики</w:t>
      </w:r>
      <w:r>
        <w:rPr>
          <w:spacing w:val="-18"/>
        </w:rPr>
        <w:t xml:space="preserve"> </w:t>
      </w:r>
      <w:r>
        <w:t>«Мои</w:t>
      </w:r>
      <w:r>
        <w:rPr>
          <w:spacing w:val="-6"/>
        </w:rPr>
        <w:t xml:space="preserve"> </w:t>
      </w:r>
      <w:r>
        <w:t>способности.</w:t>
      </w:r>
      <w:r>
        <w:rPr>
          <w:spacing w:val="-5"/>
        </w:rPr>
        <w:t xml:space="preserve"> </w:t>
      </w:r>
      <w:r>
        <w:t>Аналитические</w:t>
      </w:r>
      <w:r>
        <w:rPr>
          <w:spacing w:val="-5"/>
        </w:rPr>
        <w:t xml:space="preserve"> </w:t>
      </w:r>
      <w:r>
        <w:t>способности» в личном кабинете обучающегося на портале «Билет в будущее».</w:t>
      </w:r>
    </w:p>
    <w:p w:rsidR="00EB5BFE" w:rsidRDefault="00D45966">
      <w:pPr>
        <w:pStyle w:val="a3"/>
        <w:spacing w:line="360" w:lineRule="auto"/>
        <w:ind w:right="146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финтеха. Возможности высшего и среднего профессионального образования в подготовке специалистов.</w:t>
      </w:r>
    </w:p>
    <w:p w:rsidR="00BC4AF2" w:rsidRDefault="00D45966">
      <w:pPr>
        <w:pStyle w:val="Heading2"/>
        <w:spacing w:line="360" w:lineRule="auto"/>
        <w:ind w:left="3173" w:right="1284" w:hanging="1885"/>
      </w:pPr>
      <w:bookmarkStart w:id="22" w:name="_bookmark22"/>
      <w:bookmarkEnd w:id="22"/>
      <w:r>
        <w:t>Тема</w:t>
      </w:r>
      <w:r>
        <w:rPr>
          <w:spacing w:val="-5"/>
        </w:rPr>
        <w:t xml:space="preserve"> </w:t>
      </w:r>
      <w:r>
        <w:t>15.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6"/>
        </w:rPr>
        <w:t xml:space="preserve"> </w:t>
      </w:r>
      <w:r>
        <w:t>пищевая</w:t>
      </w:r>
      <w:r>
        <w:rPr>
          <w:spacing w:val="-8"/>
        </w:rPr>
        <w:t xml:space="preserve"> </w:t>
      </w:r>
      <w:r>
        <w:t>промышленность и общественное питание (1 час)</w:t>
      </w:r>
    </w:p>
    <w:p w:rsidR="00BC4AF2" w:rsidRDefault="00D45966">
      <w:pPr>
        <w:pStyle w:val="a3"/>
        <w:spacing w:line="360" w:lineRule="auto"/>
        <w:ind w:right="138"/>
      </w:pPr>
      <w:r>
        <w:t>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</w:t>
      </w:r>
      <w:r>
        <w:rPr>
          <w:spacing w:val="-7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профессии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деятельности. Варианты профессионального и высшего образования.</w:t>
      </w:r>
    </w:p>
    <w:p w:rsidR="00EB5BFE" w:rsidRDefault="00D45966">
      <w:pPr>
        <w:pStyle w:val="a3"/>
        <w:spacing w:line="360" w:lineRule="auto"/>
        <w:ind w:right="144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профессионально-образовательных</w:t>
      </w:r>
      <w:r>
        <w:rPr>
          <w:spacing w:val="80"/>
          <w:w w:val="150"/>
        </w:rPr>
        <w:t xml:space="preserve">   </w:t>
      </w:r>
      <w:r>
        <w:t>маршрутов.</w:t>
      </w:r>
      <w:r>
        <w:rPr>
          <w:spacing w:val="80"/>
          <w:w w:val="150"/>
        </w:rPr>
        <w:t xml:space="preserve">   </w:t>
      </w:r>
      <w:r>
        <w:t>Возможности</w:t>
      </w:r>
      <w:r>
        <w:rPr>
          <w:spacing w:val="80"/>
          <w:w w:val="150"/>
        </w:rPr>
        <w:t xml:space="preserve">   </w:t>
      </w:r>
      <w:r>
        <w:t xml:space="preserve">высшего и профессионального образования в подготовке специалистов для пищевой </w:t>
      </w:r>
      <w:r>
        <w:rPr>
          <w:spacing w:val="-2"/>
        </w:rPr>
        <w:t>промышленности.</w:t>
      </w:r>
    </w:p>
    <w:p w:rsidR="00BC4AF2" w:rsidRDefault="00D45966">
      <w:pPr>
        <w:pStyle w:val="Heading2"/>
        <w:ind w:left="1842"/>
        <w:jc w:val="left"/>
      </w:pPr>
      <w:bookmarkStart w:id="23" w:name="_bookmark23"/>
      <w:bookmarkEnd w:id="23"/>
      <w:r>
        <w:t>Тема</w:t>
      </w:r>
      <w:r>
        <w:rPr>
          <w:spacing w:val="-6"/>
        </w:rPr>
        <w:t xml:space="preserve"> </w:t>
      </w:r>
      <w:r>
        <w:t>16.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EB5BFE" w:rsidRDefault="00D45966" w:rsidP="00D45966">
      <w:pPr>
        <w:pStyle w:val="a3"/>
        <w:spacing w:before="156" w:line="360" w:lineRule="auto"/>
        <w:ind w:right="140"/>
      </w:pPr>
      <w:r>
        <w:t xml:space="preserve">Занятие направлено на углубление представлений о профессиях в изученных </w:t>
      </w:r>
      <w:r>
        <w:rPr>
          <w:spacing w:val="-2"/>
        </w:rPr>
        <w:t>областях.</w:t>
      </w:r>
      <w:r>
        <w:rPr>
          <w:spacing w:val="-3"/>
        </w:rPr>
        <w:t xml:space="preserve"> </w:t>
      </w:r>
      <w:r>
        <w:rPr>
          <w:spacing w:val="-2"/>
        </w:rPr>
        <w:t>Педагогу</w:t>
      </w:r>
      <w:r>
        <w:rPr>
          <w:spacing w:val="-7"/>
        </w:rPr>
        <w:t xml:space="preserve"> </w:t>
      </w:r>
      <w:r>
        <w:rPr>
          <w:spacing w:val="-2"/>
        </w:rPr>
        <w:t>предлагается выбор</w:t>
      </w:r>
      <w:r>
        <w:rPr>
          <w:spacing w:val="-1"/>
        </w:rPr>
        <w:t xml:space="preserve"> </w:t>
      </w:r>
      <w:r>
        <w:rPr>
          <w:spacing w:val="-2"/>
        </w:rPr>
        <w:t>в</w:t>
      </w:r>
      <w:r>
        <w:rPr>
          <w:spacing w:val="-3"/>
        </w:rPr>
        <w:t xml:space="preserve"> </w:t>
      </w:r>
      <w:r>
        <w:rPr>
          <w:spacing w:val="-2"/>
        </w:rPr>
        <w:t>тематике занятия.</w:t>
      </w:r>
      <w:r>
        <w:rPr>
          <w:spacing w:val="-5"/>
        </w:rPr>
        <w:t xml:space="preserve"> </w:t>
      </w:r>
      <w:r>
        <w:rPr>
          <w:spacing w:val="-2"/>
        </w:rPr>
        <w:t>Обучающиеся</w:t>
      </w:r>
      <w:r>
        <w:t xml:space="preserve"> </w:t>
      </w:r>
      <w:r>
        <w:rPr>
          <w:spacing w:val="-2"/>
        </w:rPr>
        <w:t xml:space="preserve">получают </w:t>
      </w:r>
      <w:r>
        <w:t xml:space="preserve">задания от специалиста (в видеоролике или в формате презентации, в зависимости </w:t>
      </w:r>
      <w:r>
        <w:lastRenderedPageBreak/>
        <w:t>от технических возможностей образовательной организации) и, благодаря их выполнению,</w:t>
      </w:r>
      <w:r>
        <w:rPr>
          <w:spacing w:val="-5"/>
        </w:rPr>
        <w:t xml:space="preserve"> </w:t>
      </w:r>
      <w:r>
        <w:t>уточняют</w:t>
      </w:r>
      <w:r>
        <w:rPr>
          <w:spacing w:val="-6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гипотезы о</w:t>
      </w:r>
      <w:r>
        <w:rPr>
          <w:spacing w:val="-3"/>
        </w:rPr>
        <w:t xml:space="preserve"> </w:t>
      </w:r>
      <w:r>
        <w:t>предмете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деятельности, условиях</w:t>
      </w:r>
      <w:r>
        <w:rPr>
          <w:spacing w:val="62"/>
        </w:rPr>
        <w:t xml:space="preserve">  </w:t>
      </w:r>
      <w:r>
        <w:t>работы,</w:t>
      </w:r>
      <w:r>
        <w:rPr>
          <w:spacing w:val="60"/>
        </w:rPr>
        <w:t xml:space="preserve">  </w:t>
      </w:r>
      <w:r>
        <w:t>личных</w:t>
      </w:r>
      <w:r>
        <w:rPr>
          <w:spacing w:val="62"/>
        </w:rPr>
        <w:t xml:space="preserve">  </w:t>
      </w:r>
      <w:r>
        <w:t>качествах,</w:t>
      </w:r>
      <w:r>
        <w:rPr>
          <w:spacing w:val="61"/>
        </w:rPr>
        <w:t xml:space="preserve">  </w:t>
      </w:r>
      <w:r>
        <w:t>целях</w:t>
      </w:r>
      <w:r>
        <w:rPr>
          <w:spacing w:val="62"/>
        </w:rPr>
        <w:t xml:space="preserve">  </w:t>
      </w:r>
      <w:r>
        <w:t>и</w:t>
      </w:r>
      <w:r>
        <w:rPr>
          <w:spacing w:val="61"/>
        </w:rPr>
        <w:t xml:space="preserve">  </w:t>
      </w:r>
      <w:r>
        <w:t>ценностях</w:t>
      </w:r>
      <w:r>
        <w:rPr>
          <w:spacing w:val="62"/>
        </w:rPr>
        <w:t xml:space="preserve">  </w:t>
      </w:r>
      <w:r>
        <w:t>профессионалов в профессии, их компетенциях, особенностях образования. Рассматриваются профессии тем с № 9 по №15.</w:t>
      </w:r>
    </w:p>
    <w:p w:rsidR="00BC4AF2" w:rsidRDefault="00D45966">
      <w:pPr>
        <w:pStyle w:val="Heading2"/>
        <w:spacing w:line="360" w:lineRule="auto"/>
        <w:ind w:left="4764" w:right="797" w:hanging="3971"/>
      </w:pPr>
      <w:bookmarkStart w:id="24" w:name="_bookmark24"/>
      <w:bookmarkEnd w:id="24"/>
      <w:r>
        <w:t>Тема</w:t>
      </w:r>
      <w:r>
        <w:rPr>
          <w:spacing w:val="-5"/>
        </w:rPr>
        <w:t xml:space="preserve"> </w:t>
      </w:r>
      <w:r>
        <w:t>17.</w:t>
      </w:r>
      <w:r>
        <w:rPr>
          <w:spacing w:val="-7"/>
        </w:rPr>
        <w:t xml:space="preserve"> </w:t>
      </w:r>
      <w:r>
        <w:t>Профориентационное</w:t>
      </w:r>
      <w:r>
        <w:rPr>
          <w:spacing w:val="-6"/>
        </w:rPr>
        <w:t xml:space="preserve"> </w:t>
      </w:r>
      <w:r>
        <w:t>тематическое</w:t>
      </w:r>
      <w:r>
        <w:rPr>
          <w:spacing w:val="-6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«Мое</w:t>
      </w:r>
      <w:r>
        <w:rPr>
          <w:spacing w:val="-6"/>
        </w:rPr>
        <w:t xml:space="preserve"> </w:t>
      </w:r>
      <w:r>
        <w:t>будущее» (1 час)</w:t>
      </w:r>
    </w:p>
    <w:p w:rsidR="00EB5BFE" w:rsidRDefault="00D45966">
      <w:pPr>
        <w:pStyle w:val="a3"/>
        <w:spacing w:line="360" w:lineRule="auto"/>
        <w:ind w:right="135"/>
      </w:pPr>
      <w:r>
        <w:t>Групповой</w:t>
      </w:r>
      <w:r>
        <w:rPr>
          <w:spacing w:val="-6"/>
        </w:rPr>
        <w:t xml:space="preserve"> </w:t>
      </w:r>
      <w:r>
        <w:t>разбор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интерпретация</w:t>
      </w:r>
      <w:r>
        <w:rPr>
          <w:spacing w:val="-8"/>
        </w:rPr>
        <w:t xml:space="preserve"> </w:t>
      </w:r>
      <w:r>
        <w:t>профориентационных</w:t>
      </w:r>
      <w:r>
        <w:rPr>
          <w:spacing w:val="-8"/>
        </w:rPr>
        <w:t xml:space="preserve"> </w:t>
      </w:r>
      <w:r>
        <w:t>диагностик</w:t>
      </w:r>
      <w:r>
        <w:rPr>
          <w:spacing w:val="-6"/>
        </w:rPr>
        <w:t xml:space="preserve"> </w:t>
      </w:r>
      <w:r>
        <w:t>первого полугодия. Комплексный учет факторов при выборе профессии и образования. Навык</w:t>
      </w:r>
      <w:r>
        <w:rPr>
          <w:spacing w:val="40"/>
        </w:rPr>
        <w:t xml:space="preserve">  </w:t>
      </w:r>
      <w:r>
        <w:t>обращения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результатами</w:t>
      </w:r>
      <w:r>
        <w:rPr>
          <w:spacing w:val="40"/>
        </w:rPr>
        <w:t xml:space="preserve">  </w:t>
      </w:r>
      <w:r>
        <w:t>диагностики,</w:t>
      </w:r>
      <w:r>
        <w:rPr>
          <w:spacing w:val="40"/>
        </w:rPr>
        <w:t xml:space="preserve">  </w:t>
      </w:r>
      <w:r>
        <w:t>соотнесение</w:t>
      </w:r>
      <w:r>
        <w:rPr>
          <w:spacing w:val="40"/>
        </w:rPr>
        <w:t xml:space="preserve">  </w:t>
      </w:r>
      <w:r>
        <w:t>рекомендаций</w:t>
      </w:r>
      <w:r>
        <w:rPr>
          <w:spacing w:val="40"/>
        </w:rPr>
        <w:t xml:space="preserve"> </w:t>
      </w:r>
      <w:r>
        <w:t>с собственными представлениями. Навык планирования образовательно- профессионального маршрута с учетом рекомендаций разного рода. Принцип вероятностного прогноза.</w:t>
      </w:r>
    </w:p>
    <w:p w:rsidR="00BC4AF2" w:rsidRDefault="00D45966">
      <w:pPr>
        <w:pStyle w:val="Heading2"/>
        <w:spacing w:before="1"/>
        <w:ind w:left="2243"/>
      </w:pPr>
      <w:bookmarkStart w:id="25" w:name="_bookmark25"/>
      <w:bookmarkEnd w:id="25"/>
      <w:r>
        <w:t>Тема</w:t>
      </w:r>
      <w:r>
        <w:rPr>
          <w:spacing w:val="-5"/>
        </w:rPr>
        <w:t xml:space="preserve"> </w:t>
      </w:r>
      <w:r>
        <w:t>18.</w:t>
      </w:r>
      <w:r>
        <w:rPr>
          <w:spacing w:val="-6"/>
        </w:rPr>
        <w:t xml:space="preserve"> </w:t>
      </w:r>
      <w:r>
        <w:t>Профориентационное</w:t>
      </w:r>
      <w:r>
        <w:rPr>
          <w:spacing w:val="-5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BC4AF2" w:rsidRDefault="00D45966">
      <w:pPr>
        <w:pStyle w:val="a3"/>
        <w:spacing w:before="156" w:line="360" w:lineRule="auto"/>
        <w:ind w:right="141"/>
      </w:pPr>
      <w:r>
        <w:t>Анонс возможности самостоятельного участия в диагностике личностных особенностей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готовности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профессиональному</w:t>
      </w:r>
      <w:r>
        <w:rPr>
          <w:spacing w:val="-18"/>
        </w:rPr>
        <w:t xml:space="preserve"> </w:t>
      </w:r>
      <w:r>
        <w:t>самоопределению</w:t>
      </w:r>
      <w:r>
        <w:rPr>
          <w:spacing w:val="-17"/>
        </w:rPr>
        <w:t xml:space="preserve"> </w:t>
      </w:r>
      <w:r>
        <w:t>«Мои</w:t>
      </w:r>
      <w:r>
        <w:rPr>
          <w:spacing w:val="-18"/>
        </w:rPr>
        <w:t xml:space="preserve"> </w:t>
      </w:r>
      <w:r>
        <w:t>качества» (10 классы) и «Мои ориентиры» (11 классы).</w:t>
      </w:r>
    </w:p>
    <w:p w:rsidR="00BC4AF2" w:rsidRDefault="00D45966">
      <w:pPr>
        <w:pStyle w:val="a3"/>
        <w:spacing w:line="360" w:lineRule="auto"/>
        <w:ind w:right="146"/>
      </w:pPr>
      <w:r>
        <w:t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</w:t>
      </w:r>
    </w:p>
    <w:p w:rsidR="00BC4AF2" w:rsidRDefault="00D45966">
      <w:pPr>
        <w:pStyle w:val="a3"/>
        <w:spacing w:before="1" w:line="360" w:lineRule="auto"/>
        <w:ind w:right="144"/>
      </w:pPr>
      <w:r>
        <w:t>«Мои ориентиры»: Составляющие готовности к профессиональному самоопределению.</w:t>
      </w:r>
      <w:r>
        <w:rPr>
          <w:spacing w:val="80"/>
          <w:w w:val="150"/>
        </w:rPr>
        <w:t xml:space="preserve">   </w:t>
      </w:r>
      <w:r>
        <w:t>Определение</w:t>
      </w:r>
      <w:r>
        <w:rPr>
          <w:spacing w:val="80"/>
          <w:w w:val="150"/>
        </w:rPr>
        <w:t xml:space="preserve">   </w:t>
      </w:r>
      <w:r>
        <w:t>уровня</w:t>
      </w:r>
      <w:r>
        <w:rPr>
          <w:spacing w:val="80"/>
          <w:w w:val="150"/>
        </w:rPr>
        <w:t xml:space="preserve">   </w:t>
      </w:r>
      <w:r>
        <w:t>готовности</w:t>
      </w:r>
      <w:r>
        <w:rPr>
          <w:spacing w:val="80"/>
          <w:w w:val="150"/>
        </w:rPr>
        <w:t xml:space="preserve">   </w:t>
      </w:r>
      <w:r>
        <w:t>обучающегося к</w:t>
      </w:r>
      <w:r>
        <w:rPr>
          <w:spacing w:val="80"/>
        </w:rPr>
        <w:t xml:space="preserve"> </w:t>
      </w:r>
      <w:r>
        <w:t>профессиональному</w:t>
      </w:r>
      <w:r>
        <w:rPr>
          <w:spacing w:val="80"/>
        </w:rPr>
        <w:t xml:space="preserve"> </w:t>
      </w:r>
      <w:r>
        <w:t>выбору,</w:t>
      </w:r>
      <w:r>
        <w:rPr>
          <w:spacing w:val="80"/>
        </w:rPr>
        <w:t xml:space="preserve"> </w:t>
      </w:r>
      <w:r>
        <w:t>понимание</w:t>
      </w:r>
      <w:r>
        <w:rPr>
          <w:spacing w:val="80"/>
        </w:rPr>
        <w:t xml:space="preserve"> </w:t>
      </w:r>
      <w:r>
        <w:t>сильных</w:t>
      </w:r>
      <w:r>
        <w:rPr>
          <w:spacing w:val="80"/>
        </w:rPr>
        <w:t xml:space="preserve"> </w:t>
      </w:r>
      <w:r>
        <w:t>сторон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дефицитов</w:t>
      </w:r>
      <w:r>
        <w:rPr>
          <w:spacing w:val="80"/>
        </w:rPr>
        <w:t xml:space="preserve"> </w:t>
      </w:r>
      <w:r>
        <w:t>для его совершения. Индивидуальное планирование для повышения уровня готовности к профессиональному самоопределению.</w:t>
      </w:r>
    </w:p>
    <w:p w:rsidR="00BC4AF2" w:rsidRDefault="00D45966">
      <w:pPr>
        <w:pStyle w:val="Heading2"/>
        <w:spacing w:before="72"/>
        <w:ind w:left="1127"/>
      </w:pPr>
      <w:bookmarkStart w:id="26" w:name="_bookmark26"/>
      <w:bookmarkEnd w:id="26"/>
      <w:r>
        <w:t>Тема</w:t>
      </w:r>
      <w:r>
        <w:rPr>
          <w:spacing w:val="-6"/>
        </w:rPr>
        <w:t xml:space="preserve"> </w:t>
      </w:r>
      <w:r>
        <w:t>19.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деловая:</w:t>
      </w:r>
      <w:r>
        <w:rPr>
          <w:spacing w:val="-6"/>
        </w:rPr>
        <w:t xml:space="preserve"> </w:t>
      </w:r>
      <w:r>
        <w:t>предпринимательство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бизнес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BC4AF2" w:rsidRDefault="00D45966">
      <w:pPr>
        <w:pStyle w:val="a3"/>
        <w:spacing w:before="158" w:line="360" w:lineRule="auto"/>
        <w:ind w:right="138"/>
      </w:pPr>
      <w:r>
        <w:t xml:space="preserve"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 способности» в личном </w:t>
      </w:r>
      <w:r>
        <w:lastRenderedPageBreak/>
        <w:t>кабинете обучающегося на портале «Билет в будущее».</w:t>
      </w:r>
    </w:p>
    <w:p w:rsidR="00BC4AF2" w:rsidRDefault="00D45966">
      <w:pPr>
        <w:pStyle w:val="a3"/>
        <w:spacing w:line="360" w:lineRule="auto"/>
        <w:ind w:right="144"/>
      </w:pPr>
      <w:r>
        <w:rPr>
          <w:i/>
        </w:rPr>
        <w:t xml:space="preserve">10-11 кл. </w:t>
      </w:r>
      <w:r>
        <w:t>Профессионально важные качества и особенности профессионального развития в деловой среде. Возможности высшего и среднего профессионального</w:t>
      </w:r>
      <w:r>
        <w:rPr>
          <w:spacing w:val="73"/>
        </w:rPr>
        <w:t xml:space="preserve">  </w:t>
      </w:r>
      <w:r>
        <w:t>образования</w:t>
      </w:r>
      <w:r>
        <w:rPr>
          <w:spacing w:val="74"/>
        </w:rPr>
        <w:t xml:space="preserve">  </w:t>
      </w:r>
      <w:r>
        <w:t>в</w:t>
      </w:r>
      <w:r>
        <w:rPr>
          <w:spacing w:val="73"/>
        </w:rPr>
        <w:t xml:space="preserve">  </w:t>
      </w:r>
      <w:r>
        <w:t>подготовке</w:t>
      </w:r>
      <w:r>
        <w:rPr>
          <w:spacing w:val="74"/>
        </w:rPr>
        <w:t xml:space="preserve">  </w:t>
      </w:r>
      <w:r>
        <w:t>специалистов</w:t>
      </w:r>
      <w:r>
        <w:rPr>
          <w:spacing w:val="73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отрасли</w:t>
      </w:r>
    </w:p>
    <w:p w:rsidR="00EB5BFE" w:rsidRDefault="00D45966">
      <w:pPr>
        <w:pStyle w:val="a3"/>
        <w:ind w:firstLine="0"/>
        <w:jc w:val="left"/>
      </w:pPr>
      <w:r>
        <w:rPr>
          <w:spacing w:val="-2"/>
        </w:rPr>
        <w:t>«предпринимательство».</w:t>
      </w:r>
    </w:p>
    <w:p w:rsidR="00BC4AF2" w:rsidRDefault="00D45966">
      <w:pPr>
        <w:pStyle w:val="Heading2"/>
        <w:ind w:left="1970"/>
      </w:pPr>
      <w:bookmarkStart w:id="27" w:name="_bookmark27"/>
      <w:bookmarkEnd w:id="27"/>
      <w:r>
        <w:t>Тема</w:t>
      </w:r>
      <w:r>
        <w:rPr>
          <w:spacing w:val="-3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умная:</w:t>
      </w:r>
      <w:r>
        <w:rPr>
          <w:spacing w:val="-4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BC4AF2" w:rsidRDefault="00D45966">
      <w:pPr>
        <w:pStyle w:val="a3"/>
        <w:spacing w:before="156" w:line="360" w:lineRule="auto"/>
        <w:ind w:right="138"/>
      </w:pPr>
      <w:r>
        <w:t>Занятие посвящено Дню Российской науки – 8 февраля. Знакомство обучающихся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ролью</w:t>
      </w:r>
      <w:r>
        <w:rPr>
          <w:spacing w:val="-18"/>
        </w:rPr>
        <w:t xml:space="preserve"> </w:t>
      </w:r>
      <w:r>
        <w:t>науки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экономике</w:t>
      </w:r>
      <w:r>
        <w:rPr>
          <w:spacing w:val="-17"/>
        </w:rPr>
        <w:t xml:space="preserve"> </w:t>
      </w:r>
      <w:r>
        <w:t>страны.</w:t>
      </w:r>
      <w:r>
        <w:rPr>
          <w:spacing w:val="-18"/>
        </w:rPr>
        <w:t xml:space="preserve"> </w:t>
      </w:r>
      <w:r>
        <w:t>Достижения</w:t>
      </w:r>
      <w:r>
        <w:rPr>
          <w:spacing w:val="-17"/>
        </w:rPr>
        <w:t xml:space="preserve"> </w:t>
      </w:r>
      <w:r>
        <w:t>России в отраслях науки и образования, актуальные задачи и перспективы развития. Работодатели,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географическая</w:t>
      </w:r>
      <w:r>
        <w:rPr>
          <w:spacing w:val="40"/>
        </w:rPr>
        <w:t xml:space="preserve"> </w:t>
      </w:r>
      <w:r>
        <w:t>представленность,</w:t>
      </w:r>
      <w:r>
        <w:rPr>
          <w:spacing w:val="40"/>
        </w:rPr>
        <w:t xml:space="preserve"> </w:t>
      </w:r>
      <w:r>
        <w:t>перспективная</w:t>
      </w:r>
      <w:r>
        <w:rPr>
          <w:spacing w:val="40"/>
        </w:rPr>
        <w:t xml:space="preserve"> </w:t>
      </w:r>
      <w:r>
        <w:t>потребность</w:t>
      </w:r>
      <w:r>
        <w:rPr>
          <w:spacing w:val="80"/>
        </w:rPr>
        <w:t xml:space="preserve"> </w:t>
      </w:r>
      <w:r>
        <w:t>в кадрах. Основные профессии и содержание профессиональной деятельности. Знакомство со Всероссийским обществом изобретателей и рационализаторов (ВОИР)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общественной</w:t>
      </w:r>
      <w:r>
        <w:rPr>
          <w:spacing w:val="80"/>
          <w:w w:val="150"/>
        </w:rPr>
        <w:t xml:space="preserve"> </w:t>
      </w:r>
      <w:r>
        <w:t>организацией,</w:t>
      </w:r>
      <w:r>
        <w:rPr>
          <w:spacing w:val="80"/>
          <w:w w:val="150"/>
        </w:rPr>
        <w:t xml:space="preserve"> </w:t>
      </w:r>
      <w:r>
        <w:t>деятельность</w:t>
      </w:r>
      <w:r>
        <w:rPr>
          <w:spacing w:val="80"/>
          <w:w w:val="150"/>
        </w:rPr>
        <w:t xml:space="preserve"> </w:t>
      </w:r>
      <w:r>
        <w:t>которой</w:t>
      </w:r>
      <w:r>
        <w:rPr>
          <w:spacing w:val="80"/>
          <w:w w:val="150"/>
        </w:rPr>
        <w:t xml:space="preserve"> </w:t>
      </w:r>
      <w:r>
        <w:t>направлена</w:t>
      </w:r>
      <w:r>
        <w:rPr>
          <w:spacing w:val="80"/>
          <w:w w:val="150"/>
        </w:rPr>
        <w:t xml:space="preserve"> </w:t>
      </w:r>
      <w:r>
        <w:t>на</w:t>
      </w:r>
    </w:p>
    <w:p w:rsidR="00BC4AF2" w:rsidRDefault="00BC4AF2">
      <w:pPr>
        <w:pStyle w:val="a3"/>
        <w:spacing w:line="360" w:lineRule="auto"/>
        <w:sectPr w:rsidR="00BC4AF2">
          <w:pgSz w:w="11910" w:h="16840"/>
          <w:pgMar w:top="1040" w:right="566" w:bottom="920" w:left="992" w:header="0" w:footer="734" w:gutter="0"/>
          <w:cols w:space="720"/>
        </w:sectPr>
      </w:pPr>
    </w:p>
    <w:p w:rsidR="00BC4AF2" w:rsidRDefault="00D45966">
      <w:pPr>
        <w:pStyle w:val="a3"/>
        <w:spacing w:before="67" w:line="360" w:lineRule="auto"/>
        <w:ind w:right="138" w:firstLine="0"/>
      </w:pPr>
      <w:r>
        <w:lastRenderedPageBreak/>
        <w:t>развитие потенциала российского изобретательства, помощь по внедрению новых технологий и разработок, защиту интересов и прав изобретателей и рационализаторов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рубежом,</w:t>
      </w:r>
      <w:r>
        <w:rPr>
          <w:spacing w:val="-12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популяризацию</w:t>
      </w:r>
      <w:r>
        <w:rPr>
          <w:spacing w:val="-12"/>
        </w:rPr>
        <w:t xml:space="preserve"> </w:t>
      </w:r>
      <w:r>
        <w:t>изобретательской деятельности.</w:t>
      </w:r>
      <w:r>
        <w:rPr>
          <w:spacing w:val="40"/>
        </w:rPr>
        <w:t xml:space="preserve"> </w:t>
      </w:r>
      <w:r>
        <w:t>Варианты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Открытие</w:t>
      </w:r>
      <w:r>
        <w:rPr>
          <w:spacing w:val="40"/>
        </w:rPr>
        <w:t xml:space="preserve"> </w:t>
      </w:r>
      <w:r>
        <w:t>диагностики</w:t>
      </w:r>
    </w:p>
    <w:p w:rsidR="00BC4AF2" w:rsidRDefault="00D45966">
      <w:pPr>
        <w:pStyle w:val="a3"/>
        <w:spacing w:before="1" w:line="362" w:lineRule="auto"/>
        <w:ind w:right="138" w:firstLine="0"/>
      </w:pPr>
      <w:r>
        <w:t>«Мои способности. Социальный интеллект» в личном кабинете обучающегося на портале</w:t>
      </w:r>
      <w:r>
        <w:rPr>
          <w:spacing w:val="-10"/>
        </w:rPr>
        <w:t xml:space="preserve"> </w:t>
      </w:r>
      <w:r>
        <w:t>«Билет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будущее».</w:t>
      </w:r>
      <w:r>
        <w:rPr>
          <w:spacing w:val="-11"/>
        </w:rPr>
        <w:t xml:space="preserve"> </w:t>
      </w:r>
      <w:r>
        <w:t>Инициативы</w:t>
      </w:r>
      <w:r>
        <w:rPr>
          <w:spacing w:val="-11"/>
        </w:rPr>
        <w:t xml:space="preserve"> </w:t>
      </w:r>
      <w:r>
        <w:t>Десятилетия</w:t>
      </w:r>
      <w:r>
        <w:rPr>
          <w:spacing w:val="-13"/>
        </w:rPr>
        <w:t xml:space="preserve"> </w:t>
      </w:r>
      <w:r>
        <w:t>науки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технологий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России.</w:t>
      </w:r>
    </w:p>
    <w:p w:rsidR="00EB5BFE" w:rsidRDefault="00D45966">
      <w:pPr>
        <w:pStyle w:val="a3"/>
        <w:spacing w:before="2" w:line="360" w:lineRule="auto"/>
        <w:ind w:right="139"/>
      </w:pPr>
      <w:r>
        <w:rPr>
          <w:i/>
        </w:rPr>
        <w:t xml:space="preserve">10-11 кл. </w:t>
      </w:r>
      <w:r>
        <w:t xml:space="preserve">Профессионально важные качества и особенности построения карьеры в науке и образовании. ВОИР, как площадка для внедрения новых технологий и разработок, предоставляющая, в том числе, возможности популяризации изобретательской деятельности. Возможности высшего и среднего профессионального образования в подготовке специалистов для изучаемых </w:t>
      </w:r>
      <w:r>
        <w:rPr>
          <w:spacing w:val="-2"/>
        </w:rPr>
        <w:t>отраслей.</w:t>
      </w:r>
    </w:p>
    <w:p w:rsidR="00BC4AF2" w:rsidRDefault="00D45966">
      <w:pPr>
        <w:pStyle w:val="Heading2"/>
        <w:ind w:left="1622"/>
        <w:jc w:val="left"/>
      </w:pPr>
      <w:bookmarkStart w:id="28" w:name="_bookmark28"/>
      <w:bookmarkEnd w:id="28"/>
      <w:r>
        <w:t>Тема</w:t>
      </w:r>
      <w:r>
        <w:rPr>
          <w:spacing w:val="-3"/>
        </w:rPr>
        <w:t xml:space="preserve"> </w:t>
      </w:r>
      <w:r>
        <w:t>21.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гостеприимная:</w:t>
      </w:r>
      <w:r>
        <w:rPr>
          <w:spacing w:val="-5"/>
        </w:rPr>
        <w:t xml:space="preserve"> </w:t>
      </w:r>
      <w:r>
        <w:t>сервис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туризм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D45966" w:rsidRDefault="00D45966" w:rsidP="00D45966">
      <w:pPr>
        <w:pStyle w:val="a3"/>
        <w:spacing w:before="155" w:line="360" w:lineRule="auto"/>
        <w:ind w:right="139"/>
      </w:pPr>
      <w:r>
        <w:t>Занятие</w:t>
      </w:r>
      <w:r>
        <w:rPr>
          <w:spacing w:val="-2"/>
        </w:rPr>
        <w:t xml:space="preserve"> </w:t>
      </w:r>
      <w:r>
        <w:t>посвящено</w:t>
      </w:r>
      <w:r>
        <w:rPr>
          <w:spacing w:val="-1"/>
        </w:rPr>
        <w:t xml:space="preserve"> </w:t>
      </w:r>
      <w:r>
        <w:t>знакомству</w:t>
      </w:r>
      <w:r>
        <w:rPr>
          <w:spacing w:val="-3"/>
        </w:rPr>
        <w:t xml:space="preserve"> </w:t>
      </w:r>
      <w:r>
        <w:t>обучающихся с</w:t>
      </w:r>
      <w:r>
        <w:rPr>
          <w:spacing w:val="-2"/>
        </w:rPr>
        <w:t xml:space="preserve"> </w:t>
      </w:r>
      <w:r>
        <w:t>профессиями в сфере туризма и гостеприимства и вариантами профессионально-образовательных маршрутов.</w:t>
      </w:r>
    </w:p>
    <w:p w:rsidR="00EB5BFE" w:rsidRDefault="00D45966">
      <w:pPr>
        <w:pStyle w:val="a3"/>
        <w:spacing w:line="360" w:lineRule="auto"/>
        <w:ind w:right="139"/>
      </w:pPr>
      <w:r>
        <w:rPr>
          <w:i/>
        </w:rPr>
        <w:t xml:space="preserve">10-11 кл. </w:t>
      </w:r>
      <w:r>
        <w:t xml:space="preserve">Профессионально важные качества, необходимые для профессий сферы сервиса, туризма и гостеприимства, возможности построения карьеры. Возможности высшего и профессионального образования в подготовке </w:t>
      </w:r>
      <w:r>
        <w:rPr>
          <w:spacing w:val="-2"/>
        </w:rPr>
        <w:t>специалистов.</w:t>
      </w:r>
    </w:p>
    <w:p w:rsidR="00BC4AF2" w:rsidRDefault="00D45966">
      <w:pPr>
        <w:pStyle w:val="Heading2"/>
        <w:ind w:left="1595"/>
      </w:pPr>
      <w:bookmarkStart w:id="29" w:name="_bookmark29"/>
      <w:bookmarkEnd w:id="29"/>
      <w:r>
        <w:t>Тема</w:t>
      </w:r>
      <w:r>
        <w:rPr>
          <w:spacing w:val="-4"/>
        </w:rPr>
        <w:t xml:space="preserve"> </w:t>
      </w:r>
      <w:r>
        <w:t>22.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безопасная.</w:t>
      </w:r>
      <w:r>
        <w:rPr>
          <w:spacing w:val="-4"/>
        </w:rPr>
        <w:t xml:space="preserve"> </w:t>
      </w:r>
      <w:r>
        <w:t>Защитники</w:t>
      </w:r>
      <w:r>
        <w:rPr>
          <w:spacing w:val="-5"/>
        </w:rPr>
        <w:t xml:space="preserve"> </w:t>
      </w:r>
      <w:r>
        <w:t>Отечества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5"/>
        </w:rPr>
        <w:t>ч.)</w:t>
      </w:r>
    </w:p>
    <w:p w:rsidR="00EB5BFE" w:rsidRDefault="00D45966">
      <w:pPr>
        <w:pStyle w:val="a3"/>
        <w:spacing w:before="158" w:line="360" w:lineRule="auto"/>
        <w:ind w:right="138"/>
      </w:pPr>
      <w:r>
        <w:t>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</w:t>
      </w:r>
      <w:r>
        <w:rPr>
          <w:spacing w:val="-7"/>
        </w:rPr>
        <w:t xml:space="preserve"> </w:t>
      </w:r>
      <w:r>
        <w:t>военным</w:t>
      </w:r>
      <w:r>
        <w:rPr>
          <w:spacing w:val="-10"/>
        </w:rPr>
        <w:t xml:space="preserve"> </w:t>
      </w:r>
      <w:r>
        <w:t>специальностям,</w:t>
      </w:r>
      <w:r>
        <w:rPr>
          <w:spacing w:val="-8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определяют</w:t>
      </w:r>
      <w:r>
        <w:rPr>
          <w:spacing w:val="-10"/>
        </w:rPr>
        <w:t xml:space="preserve"> </w:t>
      </w:r>
      <w:r>
        <w:t>облик</w:t>
      </w:r>
      <w:r>
        <w:rPr>
          <w:spacing w:val="-7"/>
        </w:rPr>
        <w:t xml:space="preserve"> </w:t>
      </w:r>
      <w:r>
        <w:t>армии и силовых ведомств будущего.</w:t>
      </w:r>
    </w:p>
    <w:p w:rsidR="00BC4AF2" w:rsidRDefault="00D45966">
      <w:pPr>
        <w:pStyle w:val="Heading2"/>
        <w:ind w:left="2166"/>
      </w:pPr>
      <w:bookmarkStart w:id="30" w:name="_bookmark30"/>
      <w:bookmarkEnd w:id="30"/>
      <w:r>
        <w:t>Тема</w:t>
      </w:r>
      <w:r>
        <w:rPr>
          <w:spacing w:val="-3"/>
        </w:rPr>
        <w:t xml:space="preserve"> </w:t>
      </w:r>
      <w:r>
        <w:t>23.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5"/>
        </w:rPr>
        <w:t xml:space="preserve"> </w:t>
      </w:r>
      <w:r>
        <w:t>транспорт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BC4AF2" w:rsidRDefault="00D45966" w:rsidP="00D45966">
      <w:pPr>
        <w:pStyle w:val="a3"/>
        <w:spacing w:before="156" w:line="360" w:lineRule="auto"/>
        <w:ind w:right="144"/>
      </w:pPr>
      <w:r>
        <w:t>Знакомство обучающихся с ролью комфортной среды в экономике нашей страны.</w:t>
      </w:r>
      <w:r>
        <w:rPr>
          <w:spacing w:val="74"/>
        </w:rPr>
        <w:t xml:space="preserve"> </w:t>
      </w:r>
      <w:r>
        <w:t>Достижения</w:t>
      </w:r>
      <w:r>
        <w:rPr>
          <w:spacing w:val="75"/>
        </w:rPr>
        <w:t xml:space="preserve"> </w:t>
      </w:r>
      <w:r>
        <w:t>России</w:t>
      </w:r>
      <w:r>
        <w:rPr>
          <w:spacing w:val="76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отраслях</w:t>
      </w:r>
      <w:r>
        <w:rPr>
          <w:spacing w:val="76"/>
        </w:rPr>
        <w:t xml:space="preserve"> </w:t>
      </w:r>
      <w:r>
        <w:t>комфортной</w:t>
      </w:r>
      <w:r>
        <w:rPr>
          <w:spacing w:val="76"/>
        </w:rPr>
        <w:t xml:space="preserve"> </w:t>
      </w:r>
      <w:r>
        <w:t>среды,</w:t>
      </w:r>
      <w:r>
        <w:rPr>
          <w:spacing w:val="74"/>
        </w:rPr>
        <w:t xml:space="preserve"> </w:t>
      </w:r>
      <w:r>
        <w:t>актуальные</w:t>
      </w:r>
      <w:r>
        <w:rPr>
          <w:spacing w:val="75"/>
        </w:rPr>
        <w:t xml:space="preserve"> </w:t>
      </w:r>
      <w:r>
        <w:t xml:space="preserve">задачи </w:t>
      </w:r>
      <w:r>
        <w:lastRenderedPageBreak/>
        <w:t>и</w:t>
      </w:r>
      <w:r>
        <w:rPr>
          <w:spacing w:val="38"/>
        </w:rPr>
        <w:t xml:space="preserve">  </w:t>
      </w:r>
      <w:r>
        <w:t>перспективы</w:t>
      </w:r>
      <w:r>
        <w:rPr>
          <w:spacing w:val="39"/>
        </w:rPr>
        <w:t xml:space="preserve">  </w:t>
      </w:r>
      <w:r>
        <w:t>развития.</w:t>
      </w:r>
      <w:r>
        <w:rPr>
          <w:spacing w:val="38"/>
        </w:rPr>
        <w:t xml:space="preserve">  </w:t>
      </w:r>
      <w:r>
        <w:t>Крупнейшие</w:t>
      </w:r>
      <w:r>
        <w:rPr>
          <w:spacing w:val="38"/>
        </w:rPr>
        <w:t xml:space="preserve">  </w:t>
      </w:r>
      <w:r>
        <w:t>работодатели</w:t>
      </w:r>
      <w:r>
        <w:rPr>
          <w:spacing w:val="37"/>
        </w:rPr>
        <w:t xml:space="preserve">  </w:t>
      </w:r>
      <w:r>
        <w:t>в</w:t>
      </w:r>
      <w:r>
        <w:rPr>
          <w:spacing w:val="38"/>
        </w:rPr>
        <w:t xml:space="preserve">  </w:t>
      </w:r>
      <w:r>
        <w:t>транспортной</w:t>
      </w:r>
      <w:r>
        <w:rPr>
          <w:spacing w:val="38"/>
        </w:rPr>
        <w:t xml:space="preserve">  </w:t>
      </w:r>
      <w:r>
        <w:t>сфере,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EB5BFE" w:rsidRDefault="00D45966">
      <w:pPr>
        <w:pStyle w:val="a3"/>
        <w:spacing w:before="2" w:line="360" w:lineRule="auto"/>
        <w:ind w:right="142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транспортной сфере. Возможности высшего и среднего профессионального образования в подготовке специалистов для отрасли.</w:t>
      </w:r>
    </w:p>
    <w:p w:rsidR="00BC4AF2" w:rsidRDefault="00D45966">
      <w:pPr>
        <w:pStyle w:val="Heading2"/>
        <w:ind w:left="1110"/>
      </w:pPr>
      <w:bookmarkStart w:id="31" w:name="_bookmark31"/>
      <w:bookmarkEnd w:id="31"/>
      <w:r>
        <w:t>Тема</w:t>
      </w:r>
      <w:r>
        <w:rPr>
          <w:spacing w:val="-3"/>
        </w:rPr>
        <w:t xml:space="preserve"> </w:t>
      </w:r>
      <w:r>
        <w:t>24.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связи:</w:t>
      </w:r>
      <w:r>
        <w:rPr>
          <w:spacing w:val="-4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телекоммуникация</w:t>
      </w:r>
      <w:r>
        <w:rPr>
          <w:spacing w:val="-5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BC4AF2" w:rsidRDefault="00D45966">
      <w:pPr>
        <w:pStyle w:val="a3"/>
        <w:spacing w:before="158" w:line="360" w:lineRule="auto"/>
        <w:ind w:right="135"/>
      </w:pPr>
      <w:r>
        <w:t>Знакомство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систем</w:t>
      </w:r>
      <w:r>
        <w:rPr>
          <w:spacing w:val="8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телекоммуникаций</w:t>
      </w:r>
      <w:r>
        <w:rPr>
          <w:spacing w:val="80"/>
        </w:rPr>
        <w:t xml:space="preserve"> </w:t>
      </w:r>
      <w:r>
        <w:t>для</w:t>
      </w:r>
      <w:r>
        <w:rPr>
          <w:spacing w:val="62"/>
        </w:rPr>
        <w:t xml:space="preserve">  </w:t>
      </w:r>
      <w:r>
        <w:t>экономики</w:t>
      </w:r>
      <w:r>
        <w:rPr>
          <w:spacing w:val="62"/>
        </w:rPr>
        <w:t xml:space="preserve">  </w:t>
      </w:r>
      <w:r>
        <w:t>страны.</w:t>
      </w:r>
      <w:r>
        <w:rPr>
          <w:spacing w:val="61"/>
        </w:rPr>
        <w:t xml:space="preserve">  </w:t>
      </w:r>
      <w:r>
        <w:t>Достижения</w:t>
      </w:r>
      <w:r>
        <w:rPr>
          <w:spacing w:val="62"/>
        </w:rPr>
        <w:t xml:space="preserve">  </w:t>
      </w:r>
      <w:r>
        <w:t>России</w:t>
      </w:r>
      <w:r>
        <w:rPr>
          <w:spacing w:val="62"/>
        </w:rPr>
        <w:t xml:space="preserve">  </w:t>
      </w:r>
      <w:r>
        <w:t>в</w:t>
      </w:r>
      <w:r>
        <w:rPr>
          <w:spacing w:val="61"/>
        </w:rPr>
        <w:t xml:space="preserve">  </w:t>
      </w:r>
      <w:r>
        <w:t>сфере</w:t>
      </w:r>
      <w:r>
        <w:rPr>
          <w:spacing w:val="61"/>
        </w:rPr>
        <w:t xml:space="preserve">  </w:t>
      </w:r>
      <w:r>
        <w:t>обеспечения</w:t>
      </w:r>
      <w:r>
        <w:rPr>
          <w:spacing w:val="62"/>
        </w:rPr>
        <w:t xml:space="preserve">  </w:t>
      </w:r>
      <w:r>
        <w:t>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EB5BFE" w:rsidRDefault="00D45966">
      <w:pPr>
        <w:pStyle w:val="a3"/>
        <w:spacing w:before="1" w:line="360" w:lineRule="auto"/>
        <w:ind w:right="136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программировании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телекоммуникации.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>
        <w:t>высшего и среднего профессионального образования в подготовке специалистов для сферы деятельности в области связи и телекоммуникаций.</w:t>
      </w:r>
    </w:p>
    <w:p w:rsidR="00BC4AF2" w:rsidRDefault="00D45966">
      <w:pPr>
        <w:pStyle w:val="Heading2"/>
        <w:ind w:left="1842"/>
      </w:pPr>
      <w:bookmarkStart w:id="32" w:name="_bookmark32"/>
      <w:bookmarkEnd w:id="32"/>
      <w:r>
        <w:t>Тема</w:t>
      </w:r>
      <w:r>
        <w:rPr>
          <w:spacing w:val="-6"/>
        </w:rPr>
        <w:t xml:space="preserve"> </w:t>
      </w:r>
      <w:r>
        <w:t>25.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BC4AF2" w:rsidRDefault="00D45966">
      <w:pPr>
        <w:pStyle w:val="a3"/>
        <w:spacing w:before="156" w:line="360" w:lineRule="auto"/>
        <w:ind w:right="136"/>
      </w:pPr>
      <w:r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</w:t>
      </w:r>
      <w:r>
        <w:rPr>
          <w:spacing w:val="80"/>
        </w:rPr>
        <w:t xml:space="preserve"> </w:t>
      </w:r>
      <w:r>
        <w:t>в тематике занятия.</w:t>
      </w:r>
    </w:p>
    <w:p w:rsidR="00EB5BFE" w:rsidRDefault="00D45966">
      <w:pPr>
        <w:pStyle w:val="a3"/>
        <w:spacing w:line="360" w:lineRule="auto"/>
        <w:ind w:right="138"/>
      </w:pPr>
      <w:r>
        <w:t>Обучающиеся</w:t>
      </w:r>
      <w:r>
        <w:rPr>
          <w:spacing w:val="-18"/>
        </w:rPr>
        <w:t xml:space="preserve"> </w:t>
      </w:r>
      <w:r>
        <w:t>получают</w:t>
      </w:r>
      <w:r>
        <w:rPr>
          <w:spacing w:val="-17"/>
        </w:rPr>
        <w:t xml:space="preserve"> </w:t>
      </w:r>
      <w:r>
        <w:t>задания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специалиста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видеоролике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тем с №20 по №24.</w:t>
      </w:r>
    </w:p>
    <w:p w:rsidR="00BC4AF2" w:rsidRDefault="00D45966">
      <w:pPr>
        <w:pStyle w:val="Heading2"/>
        <w:ind w:left="1389"/>
      </w:pPr>
      <w:bookmarkStart w:id="33" w:name="_bookmark33"/>
      <w:bookmarkEnd w:id="33"/>
      <w:r>
        <w:t>Тема</w:t>
      </w:r>
      <w:r>
        <w:rPr>
          <w:spacing w:val="-4"/>
        </w:rPr>
        <w:t xml:space="preserve"> </w:t>
      </w:r>
      <w:r>
        <w:t>26.</w:t>
      </w:r>
      <w:r>
        <w:rPr>
          <w:spacing w:val="-5"/>
        </w:rPr>
        <w:t xml:space="preserve"> </w:t>
      </w:r>
      <w:r>
        <w:t>Проектное</w:t>
      </w:r>
      <w:r>
        <w:rPr>
          <w:spacing w:val="-5"/>
        </w:rPr>
        <w:t xml:space="preserve"> </w:t>
      </w:r>
      <w:r>
        <w:t>занятие:</w:t>
      </w:r>
      <w:r>
        <w:rPr>
          <w:spacing w:val="-4"/>
        </w:rPr>
        <w:t xml:space="preserve"> </w:t>
      </w:r>
      <w:r>
        <w:t>поговори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:rsidR="00BC4AF2" w:rsidRDefault="00D45966">
      <w:pPr>
        <w:pStyle w:val="a3"/>
        <w:spacing w:before="156" w:line="360" w:lineRule="auto"/>
        <w:ind w:right="140"/>
      </w:pPr>
      <w:r>
        <w:t>Занятие</w:t>
      </w:r>
      <w:r>
        <w:rPr>
          <w:spacing w:val="-16"/>
        </w:rPr>
        <w:t xml:space="preserve"> </w:t>
      </w:r>
      <w:r>
        <w:t>посвящено</w:t>
      </w:r>
      <w:r>
        <w:rPr>
          <w:spacing w:val="-13"/>
        </w:rPr>
        <w:t xml:space="preserve"> </w:t>
      </w:r>
      <w:r>
        <w:t>теме</w:t>
      </w:r>
      <w:r>
        <w:rPr>
          <w:spacing w:val="-14"/>
        </w:rPr>
        <w:t xml:space="preserve"> </w:t>
      </w:r>
      <w:r>
        <w:t>«Поговори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родителями»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предполагает</w:t>
      </w:r>
      <w:r>
        <w:rPr>
          <w:spacing w:val="-13"/>
        </w:rPr>
        <w:t xml:space="preserve"> </w:t>
      </w:r>
      <w:r>
        <w:t>знакомство с особенностями проведения тематической беседы с родителями (значимыми взрослыми).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зависимости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возраста</w:t>
      </w:r>
      <w:r>
        <w:rPr>
          <w:spacing w:val="40"/>
        </w:rPr>
        <w:t xml:space="preserve"> </w:t>
      </w:r>
      <w:r>
        <w:t>обучающиеся</w:t>
      </w:r>
      <w:r>
        <w:rPr>
          <w:spacing w:val="40"/>
        </w:rPr>
        <w:t xml:space="preserve"> </w:t>
      </w:r>
      <w:r>
        <w:t>готовят</w:t>
      </w:r>
      <w:r>
        <w:rPr>
          <w:spacing w:val="40"/>
        </w:rPr>
        <w:t xml:space="preserve"> </w:t>
      </w:r>
      <w:r>
        <w:t>список</w:t>
      </w:r>
      <w:r>
        <w:rPr>
          <w:spacing w:val="40"/>
        </w:rPr>
        <w:t xml:space="preserve"> </w:t>
      </w:r>
      <w:r>
        <w:t xml:space="preserve">вопросов </w:t>
      </w:r>
      <w:r>
        <w:lastRenderedPageBreak/>
        <w:t>для</w:t>
      </w:r>
      <w:r>
        <w:rPr>
          <w:spacing w:val="80"/>
        </w:rPr>
        <w:t xml:space="preserve"> </w:t>
      </w:r>
      <w:r>
        <w:t>беседы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знакомятся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правилами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особенностями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интервью на тему профессионального самоопределения. Материалы занятия могут быть использованы обучающимися в самостоятельной деятельности.</w:t>
      </w:r>
    </w:p>
    <w:p w:rsidR="00BC4AF2" w:rsidRDefault="00D45966">
      <w:pPr>
        <w:pStyle w:val="Heading2"/>
        <w:spacing w:before="72"/>
        <w:ind w:left="755"/>
      </w:pPr>
      <w:bookmarkStart w:id="34" w:name="_bookmark34"/>
      <w:bookmarkEnd w:id="34"/>
      <w:r>
        <w:t>Тема</w:t>
      </w:r>
      <w:r>
        <w:rPr>
          <w:spacing w:val="-3"/>
        </w:rPr>
        <w:t xml:space="preserve"> </w:t>
      </w:r>
      <w:r>
        <w:t>27.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здоровая:</w:t>
      </w:r>
      <w:r>
        <w:rPr>
          <w:spacing w:val="-4"/>
        </w:rPr>
        <w:t xml:space="preserve"> </w:t>
      </w:r>
      <w:r>
        <w:t>медицина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фармацевтика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BC4AF2" w:rsidRDefault="00D45966">
      <w:pPr>
        <w:pStyle w:val="a3"/>
        <w:spacing w:before="158" w:line="360" w:lineRule="auto"/>
        <w:ind w:right="137"/>
      </w:pPr>
      <w:r>
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:rsidR="00EB5BFE" w:rsidRDefault="00D45966">
      <w:pPr>
        <w:pStyle w:val="a3"/>
        <w:spacing w:before="161" w:line="360" w:lineRule="auto"/>
        <w:ind w:right="139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здравоохранения. Возможности высшего и среднего профессионального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специалистов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отраслей</w:t>
      </w:r>
      <w:r>
        <w:rPr>
          <w:spacing w:val="-7"/>
        </w:rPr>
        <w:t xml:space="preserve"> </w:t>
      </w:r>
      <w:r>
        <w:t>медицина и фармация.</w:t>
      </w:r>
    </w:p>
    <w:p w:rsidR="00BC4AF2" w:rsidRDefault="00D45966">
      <w:pPr>
        <w:pStyle w:val="Heading2"/>
        <w:ind w:left="1213"/>
      </w:pPr>
      <w:bookmarkStart w:id="35" w:name="_bookmark35"/>
      <w:bookmarkEnd w:id="35"/>
      <w:r>
        <w:t>Тема</w:t>
      </w:r>
      <w:r>
        <w:rPr>
          <w:spacing w:val="-4"/>
        </w:rPr>
        <w:t xml:space="preserve"> </w:t>
      </w:r>
      <w:r>
        <w:t>28.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индустриальная:</w:t>
      </w:r>
      <w:r>
        <w:rPr>
          <w:spacing w:val="-5"/>
        </w:rPr>
        <w:t xml:space="preserve"> </w:t>
      </w:r>
      <w:r>
        <w:t>космическая</w:t>
      </w:r>
      <w:r>
        <w:rPr>
          <w:spacing w:val="-8"/>
        </w:rPr>
        <w:t xml:space="preserve"> </w:t>
      </w:r>
      <w:r>
        <w:t>отрасль</w:t>
      </w:r>
      <w:r>
        <w:rPr>
          <w:spacing w:val="-5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BC4AF2" w:rsidRDefault="00D45966">
      <w:pPr>
        <w:pStyle w:val="a3"/>
        <w:spacing w:before="158" w:line="360" w:lineRule="auto"/>
        <w:ind w:right="142"/>
      </w:pPr>
      <w:r>
        <w:t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</w:t>
      </w:r>
      <w:r>
        <w:rPr>
          <w:spacing w:val="40"/>
        </w:rPr>
        <w:t xml:space="preserve">  </w:t>
      </w:r>
      <w:r>
        <w:t>актуальные</w:t>
      </w:r>
      <w:r>
        <w:rPr>
          <w:spacing w:val="40"/>
        </w:rPr>
        <w:t xml:space="preserve">  </w:t>
      </w:r>
      <w:r>
        <w:t>задачи</w:t>
      </w:r>
      <w:r>
        <w:rPr>
          <w:spacing w:val="57"/>
        </w:rPr>
        <w:t xml:space="preserve">  </w:t>
      </w:r>
      <w:r>
        <w:t>и</w:t>
      </w:r>
      <w:r>
        <w:rPr>
          <w:spacing w:val="57"/>
        </w:rPr>
        <w:t xml:space="preserve">  </w:t>
      </w:r>
      <w:r>
        <w:t>перспективы</w:t>
      </w:r>
      <w:r>
        <w:rPr>
          <w:spacing w:val="57"/>
        </w:rPr>
        <w:t xml:space="preserve">  </w:t>
      </w:r>
      <w:r>
        <w:t>развития.</w:t>
      </w:r>
      <w:r>
        <w:rPr>
          <w:spacing w:val="40"/>
        </w:rPr>
        <w:t xml:space="preserve">  </w:t>
      </w:r>
      <w:r>
        <w:t>Основные</w:t>
      </w:r>
      <w:r>
        <w:rPr>
          <w:spacing w:val="40"/>
        </w:rPr>
        <w:t xml:space="preserve">  </w:t>
      </w:r>
      <w:r>
        <w:t>профессии</w:t>
      </w:r>
      <w:r>
        <w:rPr>
          <w:spacing w:val="40"/>
        </w:rPr>
        <w:t xml:space="preserve"> </w:t>
      </w:r>
      <w:r>
        <w:t>и содержание профессиональной деятельности в космической отрасли.</w:t>
      </w:r>
    </w:p>
    <w:p w:rsidR="00EB5BFE" w:rsidRDefault="00D45966">
      <w:pPr>
        <w:pStyle w:val="a3"/>
        <w:spacing w:before="2" w:line="360" w:lineRule="auto"/>
        <w:ind w:right="144"/>
      </w:pPr>
      <w:r>
        <w:rPr>
          <w:i/>
        </w:rPr>
        <w:t xml:space="preserve">10-11 кл. </w:t>
      </w:r>
      <w:r>
        <w:t>Профессионально важные качества и особенности профессионального</w:t>
      </w:r>
      <w:r>
        <w:rPr>
          <w:spacing w:val="80"/>
          <w:w w:val="150"/>
        </w:rPr>
        <w:t xml:space="preserve"> </w:t>
      </w:r>
      <w:r>
        <w:t>развития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космической</w:t>
      </w:r>
      <w:r>
        <w:rPr>
          <w:spacing w:val="80"/>
          <w:w w:val="150"/>
        </w:rPr>
        <w:t xml:space="preserve"> </w:t>
      </w:r>
      <w:r>
        <w:t>отрасли.</w:t>
      </w:r>
      <w:r>
        <w:rPr>
          <w:spacing w:val="80"/>
          <w:w w:val="150"/>
        </w:rPr>
        <w:t xml:space="preserve"> </w:t>
      </w:r>
      <w:r>
        <w:t>Возможности</w:t>
      </w:r>
      <w:r>
        <w:rPr>
          <w:spacing w:val="80"/>
          <w:w w:val="150"/>
        </w:rPr>
        <w:t xml:space="preserve"> </w:t>
      </w:r>
      <w:r>
        <w:t>высшего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 </w:t>
      </w:r>
      <w:r>
        <w:t>среднего</w:t>
      </w:r>
      <w:r>
        <w:rPr>
          <w:spacing w:val="80"/>
        </w:rPr>
        <w:t xml:space="preserve">  </w:t>
      </w:r>
      <w:r>
        <w:t>профессионального</w:t>
      </w:r>
      <w:r>
        <w:rPr>
          <w:spacing w:val="80"/>
        </w:rPr>
        <w:t xml:space="preserve">  </w:t>
      </w:r>
      <w:r>
        <w:t>образования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подготовке</w:t>
      </w:r>
      <w:r>
        <w:rPr>
          <w:spacing w:val="80"/>
        </w:rPr>
        <w:t xml:space="preserve">  </w:t>
      </w:r>
      <w:r>
        <w:t>специалистов для космической отрасли.</w:t>
      </w:r>
    </w:p>
    <w:p w:rsidR="00BC4AF2" w:rsidRDefault="00D45966">
      <w:pPr>
        <w:pStyle w:val="Heading2"/>
        <w:ind w:left="1513"/>
      </w:pPr>
      <w:bookmarkStart w:id="36" w:name="_bookmark36"/>
      <w:bookmarkEnd w:id="36"/>
      <w:r>
        <w:t>Тема</w:t>
      </w:r>
      <w:r>
        <w:rPr>
          <w:spacing w:val="-4"/>
        </w:rPr>
        <w:t xml:space="preserve"> </w:t>
      </w:r>
      <w:r>
        <w:t>29.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творческая:</w:t>
      </w:r>
      <w:r>
        <w:rPr>
          <w:spacing w:val="-3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BC4AF2" w:rsidRDefault="00D45966">
      <w:pPr>
        <w:pStyle w:val="a3"/>
        <w:spacing w:before="156" w:line="360" w:lineRule="auto"/>
        <w:ind w:right="135"/>
      </w:pPr>
      <w:r>
        <w:t>Знакомство обучающихся с ролью креативной индустрии и сферой промышленного</w:t>
      </w:r>
      <w:r>
        <w:rPr>
          <w:spacing w:val="40"/>
        </w:rPr>
        <w:t xml:space="preserve"> </w:t>
      </w:r>
      <w:r>
        <w:t>дизайна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экономике</w:t>
      </w:r>
      <w:r>
        <w:rPr>
          <w:spacing w:val="40"/>
        </w:rPr>
        <w:t xml:space="preserve"> </w:t>
      </w:r>
      <w:r>
        <w:t>страны.</w:t>
      </w:r>
      <w:r>
        <w:rPr>
          <w:spacing w:val="40"/>
        </w:rPr>
        <w:t xml:space="preserve"> </w:t>
      </w:r>
      <w:r>
        <w:t>Промышленный</w:t>
      </w:r>
      <w:r>
        <w:rPr>
          <w:spacing w:val="40"/>
        </w:rPr>
        <w:t xml:space="preserve"> </w:t>
      </w:r>
      <w:r>
        <w:t>дизайн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сфера</w:t>
      </w:r>
      <w:r>
        <w:rPr>
          <w:spacing w:val="40"/>
        </w:rPr>
        <w:t xml:space="preserve"> </w:t>
      </w:r>
      <w:r>
        <w:t>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</w:t>
      </w:r>
      <w:r>
        <w:rPr>
          <w:spacing w:val="71"/>
        </w:rPr>
        <w:t xml:space="preserve">  </w:t>
      </w:r>
      <w:r>
        <w:t>задачи</w:t>
      </w:r>
      <w:r>
        <w:rPr>
          <w:spacing w:val="70"/>
        </w:rPr>
        <w:t xml:space="preserve">  </w:t>
      </w:r>
      <w:r>
        <w:t>и</w:t>
      </w:r>
      <w:r>
        <w:rPr>
          <w:spacing w:val="71"/>
        </w:rPr>
        <w:t xml:space="preserve">  </w:t>
      </w:r>
      <w:r>
        <w:t>перспективы</w:t>
      </w:r>
      <w:r>
        <w:rPr>
          <w:spacing w:val="70"/>
        </w:rPr>
        <w:t xml:space="preserve">  </w:t>
      </w:r>
      <w:r>
        <w:t>развития</w:t>
      </w:r>
      <w:r>
        <w:rPr>
          <w:spacing w:val="74"/>
        </w:rPr>
        <w:t xml:space="preserve">  </w:t>
      </w:r>
      <w:r>
        <w:t>сферы</w:t>
      </w:r>
      <w:r>
        <w:rPr>
          <w:spacing w:val="70"/>
        </w:rPr>
        <w:t xml:space="preserve">  </w:t>
      </w:r>
      <w:r>
        <w:t>культуры,</w:t>
      </w:r>
      <w:r>
        <w:rPr>
          <w:spacing w:val="70"/>
        </w:rPr>
        <w:t xml:space="preserve">  </w:t>
      </w:r>
      <w:r>
        <w:t xml:space="preserve">искусства и промышленного дизайна. Основные профессии и содержание профессиональной </w:t>
      </w:r>
      <w:r>
        <w:lastRenderedPageBreak/>
        <w:t>деятельности.</w:t>
      </w:r>
      <w:r>
        <w:rPr>
          <w:spacing w:val="40"/>
        </w:rPr>
        <w:t xml:space="preserve"> </w:t>
      </w:r>
      <w:r>
        <w:t>Варианты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Открытие</w:t>
      </w:r>
      <w:r>
        <w:rPr>
          <w:spacing w:val="40"/>
        </w:rPr>
        <w:t xml:space="preserve"> </w:t>
      </w:r>
      <w:r>
        <w:t>диагностики</w:t>
      </w:r>
    </w:p>
    <w:p w:rsidR="00BC4AF2" w:rsidRDefault="00D45966">
      <w:pPr>
        <w:pStyle w:val="a3"/>
        <w:spacing w:before="1" w:line="360" w:lineRule="auto"/>
        <w:ind w:right="138" w:firstLine="0"/>
      </w:pPr>
      <w:r>
        <w:t>«Мои способности. Креативный интеллект» в личном кабинете обучающегося на портале «Билет в будущее».</w:t>
      </w:r>
    </w:p>
    <w:p w:rsidR="00EB5BFE" w:rsidRDefault="00D45966">
      <w:pPr>
        <w:pStyle w:val="a3"/>
        <w:spacing w:line="360" w:lineRule="auto"/>
        <w:ind w:right="146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креативной</w:t>
      </w:r>
      <w:r>
        <w:rPr>
          <w:spacing w:val="-3"/>
        </w:rPr>
        <w:t xml:space="preserve"> </w:t>
      </w:r>
      <w:r>
        <w:t>сфере.</w:t>
      </w:r>
      <w:r>
        <w:rPr>
          <w:spacing w:val="-4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образования в подготовке специалистов для искусства и дизайна.</w:t>
      </w:r>
    </w:p>
    <w:p w:rsidR="00BC4AF2" w:rsidRDefault="00D45966">
      <w:pPr>
        <w:pStyle w:val="Heading2"/>
        <w:ind w:left="1842"/>
      </w:pPr>
      <w:bookmarkStart w:id="37" w:name="_bookmark37"/>
      <w:bookmarkEnd w:id="37"/>
      <w:r>
        <w:t>Тема</w:t>
      </w:r>
      <w:r>
        <w:rPr>
          <w:spacing w:val="-6"/>
        </w:rPr>
        <w:t xml:space="preserve"> </w:t>
      </w:r>
      <w:r>
        <w:t>30.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EB5BFE" w:rsidRDefault="00D45966">
      <w:pPr>
        <w:pStyle w:val="a3"/>
        <w:spacing w:before="156" w:line="360" w:lineRule="auto"/>
        <w:ind w:right="135"/>
      </w:pPr>
      <w:r>
        <w:t>Занятие</w:t>
      </w:r>
      <w:r>
        <w:rPr>
          <w:spacing w:val="-12"/>
        </w:rPr>
        <w:t xml:space="preserve"> </w:t>
      </w:r>
      <w:r>
        <w:t>направлено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углубление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расширения</w:t>
      </w:r>
      <w:r>
        <w:rPr>
          <w:spacing w:val="-12"/>
        </w:rPr>
        <w:t xml:space="preserve"> </w:t>
      </w:r>
      <w:r>
        <w:t>представлений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</w:t>
      </w:r>
    </w:p>
    <w:p w:rsidR="00BC4AF2" w:rsidRDefault="00D45966">
      <w:pPr>
        <w:pStyle w:val="Heading2"/>
        <w:ind w:firstLine="179"/>
      </w:pPr>
      <w:bookmarkStart w:id="38" w:name="_bookmark38"/>
      <w:bookmarkEnd w:id="38"/>
      <w:r>
        <w:t>Тема</w:t>
      </w:r>
      <w:r>
        <w:rPr>
          <w:spacing w:val="-5"/>
        </w:rPr>
        <w:t xml:space="preserve"> </w:t>
      </w:r>
      <w:r>
        <w:t>31.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комфортная.</w:t>
      </w:r>
      <w:r>
        <w:rPr>
          <w:spacing w:val="-7"/>
        </w:rPr>
        <w:t xml:space="preserve"> </w:t>
      </w:r>
      <w:r>
        <w:t>Строительство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города</w:t>
      </w:r>
      <w:r>
        <w:rPr>
          <w:spacing w:val="-8"/>
        </w:rPr>
        <w:t xml:space="preserve"> </w:t>
      </w:r>
      <w:r>
        <w:t>будущего</w:t>
      </w:r>
      <w:r>
        <w:rPr>
          <w:spacing w:val="-4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BC4AF2" w:rsidRDefault="00D45966">
      <w:pPr>
        <w:pStyle w:val="a3"/>
        <w:spacing w:before="158" w:line="360" w:lineRule="auto"/>
        <w:ind w:right="140"/>
      </w:pPr>
      <w:r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 w:rsidR="00BC4AF2" w:rsidRDefault="00D45966">
      <w:pPr>
        <w:pStyle w:val="a3"/>
        <w:spacing w:line="360" w:lineRule="auto"/>
        <w:ind w:right="135"/>
      </w:pPr>
      <w:r>
        <w:t>Знакомство обучающихся с ролью строительства и жилищно-коммунального хозяйства</w:t>
      </w:r>
      <w:r>
        <w:rPr>
          <w:spacing w:val="-2"/>
        </w:rPr>
        <w:t xml:space="preserve"> </w:t>
      </w:r>
      <w:r>
        <w:t>(обслуживание</w:t>
      </w:r>
      <w:r>
        <w:rPr>
          <w:spacing w:val="-2"/>
        </w:rPr>
        <w:t xml:space="preserve"> </w:t>
      </w:r>
      <w:r>
        <w:t>зданий).</w:t>
      </w:r>
      <w:r>
        <w:rPr>
          <w:spacing w:val="-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строительстве,</w:t>
      </w:r>
      <w:r>
        <w:rPr>
          <w:spacing w:val="-3"/>
        </w:rPr>
        <w:t xml:space="preserve"> </w:t>
      </w:r>
      <w:r>
        <w:t>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объектов благоустройства.</w:t>
      </w:r>
    </w:p>
    <w:p w:rsidR="00EB5BFE" w:rsidRDefault="00D45966">
      <w:pPr>
        <w:pStyle w:val="a3"/>
        <w:spacing w:line="360" w:lineRule="auto"/>
        <w:ind w:right="139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и архитектуры.</w:t>
      </w:r>
    </w:p>
    <w:p w:rsidR="00BC4AF2" w:rsidRDefault="00D45966">
      <w:pPr>
        <w:pStyle w:val="Heading2"/>
        <w:ind w:left="306"/>
      </w:pPr>
      <w:bookmarkStart w:id="39" w:name="_bookmark39"/>
      <w:bookmarkEnd w:id="39"/>
      <w:r>
        <w:t>Тема</w:t>
      </w:r>
      <w:r>
        <w:rPr>
          <w:spacing w:val="-5"/>
        </w:rPr>
        <w:t xml:space="preserve"> </w:t>
      </w:r>
      <w:r>
        <w:t>32.</w:t>
      </w:r>
      <w:r>
        <w:rPr>
          <w:spacing w:val="-7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7"/>
        </w:rPr>
        <w:t xml:space="preserve"> </w:t>
      </w:r>
      <w:r>
        <w:t>военно-промышленный</w:t>
      </w:r>
      <w:r>
        <w:rPr>
          <w:spacing w:val="-6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(ВПК)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BC4AF2" w:rsidRDefault="00D45966">
      <w:pPr>
        <w:pStyle w:val="a3"/>
        <w:spacing w:before="158" w:line="360" w:lineRule="auto"/>
        <w:ind w:right="138"/>
      </w:pPr>
      <w:r>
        <w:t>Знакомство</w:t>
      </w:r>
      <w:r>
        <w:rPr>
          <w:spacing w:val="40"/>
        </w:rPr>
        <w:t xml:space="preserve">  </w:t>
      </w:r>
      <w:r>
        <w:t>обучающихся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ролью</w:t>
      </w:r>
      <w:r>
        <w:rPr>
          <w:spacing w:val="40"/>
        </w:rPr>
        <w:t xml:space="preserve">  </w:t>
      </w:r>
      <w:r>
        <w:t>военно-промышленного</w:t>
      </w:r>
      <w:r>
        <w:rPr>
          <w:spacing w:val="40"/>
        </w:rPr>
        <w:t xml:space="preserve">  </w:t>
      </w:r>
      <w:r>
        <w:t>комплекса</w:t>
      </w:r>
      <w:r>
        <w:rPr>
          <w:spacing w:val="4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lastRenderedPageBreak/>
        <w:t>обеспечении</w:t>
      </w:r>
      <w:r>
        <w:rPr>
          <w:spacing w:val="-13"/>
        </w:rPr>
        <w:t xml:space="preserve"> </w:t>
      </w:r>
      <w:r>
        <w:t>безопасности</w:t>
      </w:r>
      <w:r>
        <w:rPr>
          <w:spacing w:val="-13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Федерации.</w:t>
      </w:r>
      <w:r>
        <w:rPr>
          <w:spacing w:val="-13"/>
        </w:rPr>
        <w:t xml:space="preserve"> </w:t>
      </w:r>
      <w:r>
        <w:t>Достижения</w:t>
      </w:r>
      <w:r>
        <w:rPr>
          <w:spacing w:val="-13"/>
        </w:rPr>
        <w:t xml:space="preserve"> </w:t>
      </w:r>
      <w:r>
        <w:t>России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 xml:space="preserve">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</w:t>
      </w:r>
      <w:r>
        <w:rPr>
          <w:spacing w:val="-2"/>
        </w:rPr>
        <w:t>маршрутов.</w:t>
      </w:r>
    </w:p>
    <w:p w:rsidR="00EB5BFE" w:rsidRDefault="00D45966">
      <w:pPr>
        <w:pStyle w:val="a3"/>
        <w:spacing w:before="67" w:line="360" w:lineRule="auto"/>
        <w:ind w:right="145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ВПК. Возможности высшего и среднего профессионального образования в подготовке специалистов для военно-промышленного комплекса.</w:t>
      </w:r>
    </w:p>
    <w:p w:rsidR="00BC4AF2" w:rsidRDefault="00D45966">
      <w:pPr>
        <w:pStyle w:val="Heading2"/>
        <w:ind w:left="1842"/>
      </w:pPr>
      <w:bookmarkStart w:id="40" w:name="_bookmark40"/>
      <w:bookmarkEnd w:id="40"/>
      <w:r>
        <w:t>Тема</w:t>
      </w:r>
      <w:r>
        <w:rPr>
          <w:spacing w:val="-6"/>
        </w:rPr>
        <w:t xml:space="preserve"> </w:t>
      </w:r>
      <w:r>
        <w:t>33.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BC4AF2" w:rsidRDefault="00D45966">
      <w:pPr>
        <w:pStyle w:val="a3"/>
        <w:spacing w:before="158" w:line="360" w:lineRule="auto"/>
        <w:ind w:right="148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занятия.</w:t>
      </w:r>
    </w:p>
    <w:p w:rsidR="00EB5BFE" w:rsidRDefault="00D45966">
      <w:pPr>
        <w:pStyle w:val="a3"/>
        <w:spacing w:line="360" w:lineRule="auto"/>
        <w:ind w:right="141"/>
      </w:pPr>
      <w:r>
        <w:t>Обучающиеся</w:t>
      </w:r>
      <w:r>
        <w:rPr>
          <w:spacing w:val="-18"/>
        </w:rPr>
        <w:t xml:space="preserve"> </w:t>
      </w:r>
      <w:r>
        <w:t>получают</w:t>
      </w:r>
      <w:r>
        <w:rPr>
          <w:spacing w:val="-17"/>
        </w:rPr>
        <w:t xml:space="preserve"> </w:t>
      </w:r>
      <w:r>
        <w:t>задания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специалиста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видеоролике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тем № 31 и № 32 (на выбор).</w:t>
      </w:r>
    </w:p>
    <w:p w:rsidR="00BC4AF2" w:rsidRDefault="00D45966">
      <w:pPr>
        <w:pStyle w:val="Heading2"/>
        <w:spacing w:before="1"/>
        <w:ind w:left="2735"/>
      </w:pPr>
      <w:bookmarkStart w:id="41" w:name="_bookmark41"/>
      <w:bookmarkEnd w:id="41"/>
      <w:r>
        <w:t>Тема</w:t>
      </w:r>
      <w:r>
        <w:rPr>
          <w:spacing w:val="-4"/>
        </w:rPr>
        <w:t xml:space="preserve"> </w:t>
      </w:r>
      <w:r>
        <w:t>34.</w:t>
      </w:r>
      <w:r>
        <w:rPr>
          <w:spacing w:val="-6"/>
        </w:rPr>
        <w:t xml:space="preserve"> </w:t>
      </w:r>
      <w:r>
        <w:t>Рефлексивное</w:t>
      </w:r>
      <w:r>
        <w:rPr>
          <w:spacing w:val="-4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BC4AF2" w:rsidRDefault="00D45966">
      <w:pPr>
        <w:pStyle w:val="a3"/>
        <w:spacing w:before="155" w:line="360" w:lineRule="auto"/>
        <w:ind w:right="142"/>
      </w:pPr>
      <w:r>
        <w:t>Итоги</w:t>
      </w:r>
      <w:r>
        <w:rPr>
          <w:spacing w:val="-18"/>
        </w:rPr>
        <w:t xml:space="preserve"> </w:t>
      </w:r>
      <w:r>
        <w:t>изучения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год.</w:t>
      </w:r>
      <w:r>
        <w:rPr>
          <w:spacing w:val="-18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было</w:t>
      </w:r>
      <w:r>
        <w:rPr>
          <w:spacing w:val="-18"/>
        </w:rPr>
        <w:t xml:space="preserve"> </w:t>
      </w:r>
      <w:r>
        <w:t>самым</w:t>
      </w:r>
      <w:r>
        <w:rPr>
          <w:spacing w:val="-17"/>
        </w:rPr>
        <w:t xml:space="preserve"> </w:t>
      </w:r>
      <w:r>
        <w:t>важным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впечатляющим.</w:t>
      </w:r>
      <w:r>
        <w:rPr>
          <w:spacing w:val="-18"/>
        </w:rPr>
        <w:t xml:space="preserve"> </w:t>
      </w:r>
      <w:r>
        <w:t>Какой профессионально-образовательный</w:t>
      </w:r>
      <w:r>
        <w:rPr>
          <w:spacing w:val="80"/>
        </w:rPr>
        <w:t xml:space="preserve">  </w:t>
      </w:r>
      <w:r>
        <w:t>маршрут</w:t>
      </w:r>
      <w:r>
        <w:rPr>
          <w:spacing w:val="80"/>
        </w:rPr>
        <w:t xml:space="preserve">  </w:t>
      </w:r>
      <w:r>
        <w:t>был</w:t>
      </w:r>
      <w:r>
        <w:rPr>
          <w:spacing w:val="80"/>
        </w:rPr>
        <w:t xml:space="preserve">  </w:t>
      </w:r>
      <w:r>
        <w:t>проделан</w:t>
      </w:r>
      <w:r>
        <w:rPr>
          <w:spacing w:val="80"/>
        </w:rPr>
        <w:t xml:space="preserve">  </w:t>
      </w:r>
      <w:r>
        <w:t>обучающимся</w:t>
      </w:r>
      <w:r>
        <w:rPr>
          <w:spacing w:val="40"/>
        </w:rPr>
        <w:t xml:space="preserve"> </w:t>
      </w:r>
      <w:r>
        <w:t>за учебный год (в урочной и внеурочной деятельности, в каких мероприятиях профессионального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участвовали,</w:t>
      </w:r>
      <w:r>
        <w:rPr>
          <w:spacing w:val="40"/>
        </w:rPr>
        <w:t xml:space="preserve"> </w:t>
      </w:r>
      <w:r>
        <w:t>успехи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дополнительном</w:t>
      </w:r>
      <w:r>
        <w:rPr>
          <w:spacing w:val="40"/>
        </w:rPr>
        <w:t xml:space="preserve"> </w:t>
      </w:r>
      <w:r>
        <w:t>образовании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 </w:t>
      </w:r>
      <w:r>
        <w:t>так</w:t>
      </w:r>
      <w:r>
        <w:rPr>
          <w:spacing w:val="80"/>
        </w:rPr>
        <w:t xml:space="preserve">  </w:t>
      </w:r>
      <w:r>
        <w:t>далее).</w:t>
      </w:r>
      <w:r>
        <w:rPr>
          <w:spacing w:val="80"/>
        </w:rPr>
        <w:t xml:space="preserve">  </w:t>
      </w:r>
      <w:r>
        <w:t>Самооценка</w:t>
      </w:r>
      <w:r>
        <w:rPr>
          <w:spacing w:val="80"/>
        </w:rPr>
        <w:t xml:space="preserve">  </w:t>
      </w:r>
      <w:r>
        <w:t>результатов.</w:t>
      </w:r>
      <w:r>
        <w:rPr>
          <w:spacing w:val="80"/>
        </w:rPr>
        <w:t xml:space="preserve">  </w:t>
      </w:r>
      <w:r>
        <w:t>Оценка</w:t>
      </w:r>
      <w:r>
        <w:rPr>
          <w:spacing w:val="80"/>
        </w:rPr>
        <w:t xml:space="preserve">  </w:t>
      </w:r>
      <w:r>
        <w:t>курса</w:t>
      </w:r>
      <w:r>
        <w:rPr>
          <w:spacing w:val="80"/>
        </w:rPr>
        <w:t xml:space="preserve">  </w:t>
      </w:r>
      <w:r>
        <w:t>обучающимися, их предложения.</w:t>
      </w:r>
    </w:p>
    <w:p w:rsidR="00BC4AF2" w:rsidRDefault="00D45966">
      <w:pPr>
        <w:pStyle w:val="Heading2"/>
        <w:numPr>
          <w:ilvl w:val="0"/>
          <w:numId w:val="10"/>
        </w:numPr>
        <w:tabs>
          <w:tab w:val="left" w:pos="5775"/>
        </w:tabs>
        <w:spacing w:before="63"/>
        <w:ind w:left="5775" w:hanging="359"/>
        <w:jc w:val="left"/>
      </w:pPr>
      <w:bookmarkStart w:id="42" w:name="_bookmark42"/>
      <w:bookmarkEnd w:id="42"/>
      <w:r>
        <w:t>Тематическое</w:t>
      </w:r>
      <w:r>
        <w:rPr>
          <w:spacing w:val="-7"/>
        </w:rPr>
        <w:t xml:space="preserve"> </w:t>
      </w:r>
      <w:r>
        <w:rPr>
          <w:spacing w:val="-2"/>
        </w:rPr>
        <w:t>планирование</w:t>
      </w:r>
    </w:p>
    <w:p w:rsidR="00BC4AF2" w:rsidRDefault="00BC4AF2">
      <w:pPr>
        <w:pStyle w:val="a3"/>
        <w:spacing w:before="59" w:after="1"/>
        <w:ind w:left="0" w:firstLine="0"/>
        <w:jc w:val="left"/>
        <w:rPr>
          <w:sz w:val="20"/>
        </w:rPr>
      </w:pPr>
    </w:p>
    <w:tbl>
      <w:tblPr>
        <w:tblStyle w:val="TableNormal"/>
        <w:tblW w:w="10936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1423"/>
        <w:gridCol w:w="993"/>
        <w:gridCol w:w="5386"/>
        <w:gridCol w:w="2430"/>
      </w:tblGrid>
      <w:tr w:rsidR="00BC4AF2" w:rsidTr="00EB5BFE">
        <w:trPr>
          <w:trHeight w:val="551"/>
        </w:trPr>
        <w:tc>
          <w:tcPr>
            <w:tcW w:w="704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  <w:rPr>
                <w:b/>
              </w:rPr>
            </w:pPr>
            <w:r w:rsidRPr="00D45966">
              <w:rPr>
                <w:b/>
                <w:spacing w:val="-10"/>
              </w:rPr>
              <w:t>№</w:t>
            </w:r>
          </w:p>
        </w:tc>
        <w:tc>
          <w:tcPr>
            <w:tcW w:w="1423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  <w:rPr>
                <w:b/>
              </w:rPr>
            </w:pPr>
            <w:r w:rsidRPr="00D45966">
              <w:rPr>
                <w:b/>
              </w:rPr>
              <w:t>Тема,</w:t>
            </w:r>
            <w:r w:rsidRPr="00D45966">
              <w:rPr>
                <w:b/>
                <w:spacing w:val="-1"/>
              </w:rPr>
              <w:t xml:space="preserve"> </w:t>
            </w:r>
            <w:r w:rsidRPr="00D45966">
              <w:rPr>
                <w:b/>
                <w:spacing w:val="-2"/>
              </w:rPr>
              <w:t>раздел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  <w:rPr>
                <w:b/>
              </w:rPr>
            </w:pPr>
            <w:r w:rsidRPr="00D45966">
              <w:rPr>
                <w:b/>
                <w:spacing w:val="-2"/>
              </w:rPr>
              <w:t>курса</w:t>
            </w:r>
          </w:p>
        </w:tc>
        <w:tc>
          <w:tcPr>
            <w:tcW w:w="993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  <w:rPr>
                <w:b/>
              </w:rPr>
            </w:pPr>
            <w:r w:rsidRPr="00D45966">
              <w:rPr>
                <w:b/>
              </w:rPr>
              <w:t xml:space="preserve">Вид </w:t>
            </w:r>
            <w:r w:rsidRPr="00D45966">
              <w:rPr>
                <w:b/>
                <w:spacing w:val="-2"/>
              </w:rPr>
              <w:t>занятия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  <w:rPr>
                <w:b/>
              </w:rPr>
            </w:pPr>
            <w:r w:rsidRPr="00D45966">
              <w:rPr>
                <w:b/>
              </w:rPr>
              <w:t>Основное</w:t>
            </w:r>
            <w:r w:rsidRPr="00D45966">
              <w:rPr>
                <w:b/>
                <w:spacing w:val="-5"/>
              </w:rPr>
              <w:t xml:space="preserve"> </w:t>
            </w:r>
            <w:r w:rsidRPr="00D45966">
              <w:rPr>
                <w:b/>
                <w:spacing w:val="-2"/>
              </w:rPr>
              <w:t>содержание</w:t>
            </w:r>
          </w:p>
        </w:tc>
        <w:tc>
          <w:tcPr>
            <w:tcW w:w="2430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  <w:rPr>
                <w:b/>
              </w:rPr>
            </w:pPr>
            <w:r w:rsidRPr="00D45966">
              <w:rPr>
                <w:b/>
              </w:rPr>
              <w:t>Основные</w:t>
            </w:r>
            <w:r w:rsidRPr="00D45966">
              <w:rPr>
                <w:b/>
                <w:spacing w:val="-5"/>
              </w:rPr>
              <w:t xml:space="preserve"> </w:t>
            </w:r>
            <w:r w:rsidRPr="00D45966">
              <w:rPr>
                <w:b/>
              </w:rPr>
              <w:t>виды</w:t>
            </w:r>
            <w:r w:rsidRPr="00D45966">
              <w:rPr>
                <w:b/>
                <w:spacing w:val="-2"/>
              </w:rPr>
              <w:t xml:space="preserve"> деятельности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  <w:rPr>
                <w:b/>
              </w:rPr>
            </w:pPr>
            <w:r w:rsidRPr="00D45966">
              <w:rPr>
                <w:b/>
                <w:spacing w:val="-2"/>
              </w:rPr>
              <w:t>обучающихся</w:t>
            </w:r>
          </w:p>
        </w:tc>
      </w:tr>
      <w:tr w:rsidR="00BC4AF2" w:rsidTr="00EB5BFE">
        <w:trPr>
          <w:trHeight w:val="1932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1.</w:t>
            </w:r>
          </w:p>
        </w:tc>
        <w:tc>
          <w:tcPr>
            <w:tcW w:w="1423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Тема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5"/>
              </w:rPr>
              <w:t>1.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 xml:space="preserve">Установочное </w:t>
            </w:r>
            <w:r w:rsidRPr="00D45966">
              <w:t>занятие «Россия – мои</w:t>
            </w:r>
            <w:r w:rsidRPr="00D45966">
              <w:rPr>
                <w:spacing w:val="-15"/>
              </w:rPr>
              <w:t xml:space="preserve"> </w:t>
            </w:r>
            <w:r w:rsidRPr="00D45966">
              <w:t>горизонты»</w:t>
            </w:r>
            <w:r w:rsidRPr="00D45966">
              <w:rPr>
                <w:spacing w:val="-15"/>
              </w:rPr>
              <w:t xml:space="preserve"> </w:t>
            </w:r>
            <w:r w:rsidRPr="00D45966">
              <w:t xml:space="preserve">(1 </w:t>
            </w:r>
            <w:r w:rsidRPr="00D45966">
              <w:rPr>
                <w:spacing w:val="-4"/>
              </w:rPr>
              <w:t>час)</w:t>
            </w:r>
          </w:p>
        </w:tc>
        <w:tc>
          <w:tcPr>
            <w:tcW w:w="99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Установочное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Россия</w:t>
            </w:r>
            <w:r w:rsidRPr="00D45966">
              <w:rPr>
                <w:spacing w:val="-3"/>
              </w:rPr>
              <w:t xml:space="preserve"> </w:t>
            </w:r>
            <w:r w:rsidRPr="00D45966">
              <w:t>–</w:t>
            </w:r>
            <w:r w:rsidRPr="00D45966">
              <w:rPr>
                <w:spacing w:val="-2"/>
              </w:rPr>
              <w:t xml:space="preserve"> </w:t>
            </w:r>
            <w:r w:rsidRPr="00D45966">
              <w:t>страна</w:t>
            </w:r>
            <w:r w:rsidRPr="00D45966">
              <w:rPr>
                <w:spacing w:val="-3"/>
              </w:rPr>
              <w:t xml:space="preserve"> </w:t>
            </w:r>
            <w:r w:rsidRPr="00D45966">
              <w:t>безграничных</w:t>
            </w:r>
            <w:r w:rsidRPr="00D45966">
              <w:rPr>
                <w:spacing w:val="-1"/>
              </w:rPr>
              <w:t xml:space="preserve"> </w:t>
            </w:r>
            <w:r w:rsidRPr="00D45966">
              <w:rPr>
                <w:spacing w:val="-2"/>
              </w:rPr>
              <w:t>возможностей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и</w:t>
            </w:r>
            <w:r w:rsidRPr="00D45966">
              <w:rPr>
                <w:spacing w:val="-8"/>
              </w:rPr>
              <w:t xml:space="preserve"> </w:t>
            </w:r>
            <w:r w:rsidRPr="00D45966">
              <w:t>профессионального</w:t>
            </w:r>
            <w:r w:rsidRPr="00D45966">
              <w:rPr>
                <w:spacing w:val="-8"/>
              </w:rPr>
              <w:t xml:space="preserve"> </w:t>
            </w:r>
            <w:r w:rsidRPr="00D45966">
              <w:t>развития.</w:t>
            </w:r>
            <w:r w:rsidRPr="00D45966">
              <w:rPr>
                <w:spacing w:val="-8"/>
              </w:rPr>
              <w:t xml:space="preserve"> </w:t>
            </w:r>
            <w:r w:rsidRPr="00D45966">
              <w:t>Познавательные</w:t>
            </w:r>
            <w:r w:rsidRPr="00D45966">
              <w:rPr>
                <w:spacing w:val="-9"/>
              </w:rPr>
              <w:t xml:space="preserve"> </w:t>
            </w:r>
            <w:r w:rsidRPr="00D45966">
              <w:t>цифры</w:t>
            </w:r>
            <w:r w:rsidRPr="00D45966">
              <w:rPr>
                <w:spacing w:val="-8"/>
              </w:rPr>
              <w:t xml:space="preserve"> </w:t>
            </w:r>
            <w:r w:rsidRPr="00D45966">
              <w:t>и факты о развитии и достижениях. Разделение труда как условие его эффективности. Цели и возможности курса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«Россия</w:t>
            </w:r>
            <w:r w:rsidRPr="00D45966">
              <w:rPr>
                <w:spacing w:val="-5"/>
              </w:rPr>
              <w:t xml:space="preserve"> </w:t>
            </w:r>
            <w:r w:rsidRPr="00D45966">
              <w:t>-</w:t>
            </w:r>
            <w:r w:rsidRPr="00D45966">
              <w:rPr>
                <w:spacing w:val="-4"/>
              </w:rPr>
              <w:t xml:space="preserve"> </w:t>
            </w:r>
            <w:r w:rsidRPr="00D45966">
              <w:t>мои</w:t>
            </w:r>
            <w:r w:rsidRPr="00D45966">
              <w:rPr>
                <w:spacing w:val="-4"/>
              </w:rPr>
              <w:t xml:space="preserve"> </w:t>
            </w:r>
            <w:r w:rsidRPr="00D45966">
              <w:t>горизонты».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2"/>
              </w:rPr>
              <w:t>Портал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«Билет</w:t>
            </w:r>
            <w:r w:rsidRPr="00D45966">
              <w:rPr>
                <w:spacing w:val="-7"/>
              </w:rPr>
              <w:t xml:space="preserve"> </w:t>
            </w:r>
            <w:r w:rsidRPr="00D45966">
              <w:t>в</w:t>
            </w:r>
            <w:r w:rsidRPr="00D45966">
              <w:rPr>
                <w:spacing w:val="-8"/>
              </w:rPr>
              <w:t xml:space="preserve"> </w:t>
            </w:r>
            <w:r w:rsidRPr="00D45966">
              <w:t>будущее»</w:t>
            </w:r>
            <w:r w:rsidRPr="00D45966">
              <w:rPr>
                <w:spacing w:val="-11"/>
              </w:rPr>
              <w:t xml:space="preserve"> </w:t>
            </w:r>
            <w:hyperlink r:id="rId10">
              <w:r w:rsidRPr="00D45966">
                <w:rPr>
                  <w:color w:val="0462C1"/>
                  <w:u w:val="single" w:color="0462C1"/>
                </w:rPr>
                <w:t>https://bvbinfo.ru/</w:t>
              </w:r>
            </w:hyperlink>
            <w:r w:rsidRPr="00D45966">
              <w:t>.</w:t>
            </w:r>
            <w:r w:rsidRPr="00D45966">
              <w:rPr>
                <w:spacing w:val="-7"/>
              </w:rPr>
              <w:t xml:space="preserve"> </w:t>
            </w:r>
            <w:r w:rsidRPr="00D45966">
              <w:t>Единая</w:t>
            </w:r>
            <w:r w:rsidRPr="00D45966">
              <w:rPr>
                <w:spacing w:val="-7"/>
              </w:rPr>
              <w:t xml:space="preserve"> </w:t>
            </w:r>
            <w:r w:rsidRPr="00D45966">
              <w:t xml:space="preserve">модель </w:t>
            </w:r>
            <w:r w:rsidRPr="00D45966">
              <w:rPr>
                <w:spacing w:val="-2"/>
              </w:rPr>
              <w:t>профориентации.</w:t>
            </w:r>
          </w:p>
        </w:tc>
        <w:tc>
          <w:tcPr>
            <w:tcW w:w="2430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Просмотр</w:t>
            </w:r>
            <w:r w:rsidRPr="00D45966">
              <w:rPr>
                <w:spacing w:val="-15"/>
              </w:rPr>
              <w:t xml:space="preserve"> </w:t>
            </w:r>
            <w:r w:rsidRPr="00D45966">
              <w:t>видеороликов,</w:t>
            </w:r>
            <w:r w:rsidRPr="00D45966">
              <w:rPr>
                <w:spacing w:val="-15"/>
              </w:rPr>
              <w:t xml:space="preserve"> </w:t>
            </w:r>
            <w:r w:rsidRPr="00D45966">
              <w:t>участие в дискуссии, выполнение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заданий.</w:t>
            </w:r>
            <w:r w:rsidRPr="00D45966">
              <w:rPr>
                <w:spacing w:val="-14"/>
              </w:rPr>
              <w:t xml:space="preserve"> </w:t>
            </w:r>
            <w:r w:rsidRPr="00D45966">
              <w:t>Работа</w:t>
            </w:r>
            <w:r w:rsidRPr="00D45966">
              <w:rPr>
                <w:spacing w:val="-13"/>
              </w:rPr>
              <w:t xml:space="preserve"> </w:t>
            </w:r>
            <w:r w:rsidRPr="00D45966">
              <w:t>с</w:t>
            </w:r>
            <w:r w:rsidRPr="00D45966">
              <w:rPr>
                <w:spacing w:val="-13"/>
              </w:rPr>
              <w:t xml:space="preserve"> </w:t>
            </w:r>
            <w:r w:rsidRPr="00D45966">
              <w:t>материалами занятия. Работа под</w:t>
            </w:r>
          </w:p>
          <w:p w:rsidR="00BC4AF2" w:rsidRPr="00D45966" w:rsidRDefault="00D45966" w:rsidP="00287255">
            <w:pPr>
              <w:pStyle w:val="TableParagraph"/>
              <w:ind w:left="57" w:right="57" w:hanging="2"/>
              <w:jc w:val="both"/>
            </w:pPr>
            <w:r w:rsidRPr="00D45966">
              <w:t>руководством педагога, самостоятельная</w:t>
            </w:r>
            <w:r w:rsidRPr="00D45966">
              <w:rPr>
                <w:spacing w:val="-6"/>
              </w:rPr>
              <w:t xml:space="preserve"> </w:t>
            </w:r>
            <w:r w:rsidRPr="00D45966">
              <w:rPr>
                <w:spacing w:val="-2"/>
              </w:rPr>
              <w:t>работа.</w:t>
            </w:r>
          </w:p>
        </w:tc>
      </w:tr>
      <w:tr w:rsidR="00BC4AF2" w:rsidTr="00EB5BFE">
        <w:trPr>
          <w:trHeight w:val="2845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2.</w:t>
            </w:r>
          </w:p>
        </w:tc>
        <w:tc>
          <w:tcPr>
            <w:tcW w:w="142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Тема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5"/>
              </w:rPr>
              <w:t>2.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 xml:space="preserve">Тематическое профориентационн </w:t>
            </w:r>
            <w:r w:rsidRPr="00D45966">
              <w:t>ое</w:t>
            </w:r>
            <w:r w:rsidRPr="00D45966">
              <w:rPr>
                <w:spacing w:val="-15"/>
              </w:rPr>
              <w:t xml:space="preserve"> </w:t>
            </w:r>
            <w:r w:rsidRPr="00D45966">
              <w:t>занятие</w:t>
            </w:r>
            <w:r w:rsidRPr="00D45966">
              <w:rPr>
                <w:spacing w:val="-15"/>
              </w:rPr>
              <w:t xml:space="preserve"> </w:t>
            </w:r>
            <w:r w:rsidRPr="00D45966">
              <w:t xml:space="preserve">«Открой свое будущее» (1 </w:t>
            </w:r>
            <w:r w:rsidRPr="00D45966">
              <w:rPr>
                <w:spacing w:val="-4"/>
              </w:rPr>
              <w:t>час)</w:t>
            </w:r>
          </w:p>
        </w:tc>
        <w:tc>
          <w:tcPr>
            <w:tcW w:w="99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 w:hanging="1"/>
              <w:jc w:val="both"/>
            </w:pPr>
            <w:r w:rsidRPr="00D45966">
              <w:rPr>
                <w:spacing w:val="-2"/>
              </w:rPr>
              <w:t>Тематическое профориентац ионное</w:t>
            </w:r>
          </w:p>
        </w:tc>
        <w:tc>
          <w:tcPr>
            <w:tcW w:w="5386" w:type="dxa"/>
          </w:tcPr>
          <w:p w:rsidR="00D45966" w:rsidRPr="00D45966" w:rsidRDefault="00D45966" w:rsidP="00287255">
            <w:pPr>
              <w:pStyle w:val="TableParagraph"/>
              <w:ind w:left="57" w:right="57" w:firstLine="458"/>
              <w:jc w:val="both"/>
            </w:pPr>
            <w:r w:rsidRPr="00D45966">
              <w:t>10 кл. Структура высшего образования, УГСН. Варианты</w:t>
            </w:r>
            <w:r w:rsidRPr="00D45966">
              <w:rPr>
                <w:spacing w:val="-9"/>
              </w:rPr>
              <w:t xml:space="preserve"> </w:t>
            </w:r>
            <w:r w:rsidRPr="00D45966">
              <w:t>образования</w:t>
            </w:r>
            <w:r w:rsidRPr="00D45966">
              <w:rPr>
                <w:spacing w:val="-9"/>
              </w:rPr>
              <w:t xml:space="preserve"> </w:t>
            </w:r>
            <w:r w:rsidRPr="00D45966">
              <w:t>и</w:t>
            </w:r>
            <w:r w:rsidRPr="00D45966">
              <w:rPr>
                <w:spacing w:val="-9"/>
              </w:rPr>
              <w:t xml:space="preserve"> </w:t>
            </w:r>
            <w:r w:rsidRPr="00D45966">
              <w:t>профессионального</w:t>
            </w:r>
            <w:r w:rsidRPr="00D45966">
              <w:rPr>
                <w:spacing w:val="-9"/>
              </w:rPr>
              <w:t xml:space="preserve"> </w:t>
            </w:r>
            <w:r w:rsidRPr="00D45966">
              <w:t>развития.</w:t>
            </w:r>
          </w:p>
          <w:p w:rsidR="00D45966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11</w:t>
            </w:r>
            <w:r w:rsidRPr="00D45966">
              <w:rPr>
                <w:spacing w:val="-3"/>
              </w:rPr>
              <w:t xml:space="preserve"> </w:t>
            </w:r>
            <w:r w:rsidRPr="00D45966">
              <w:t>кл.</w:t>
            </w:r>
            <w:r w:rsidRPr="00D45966">
              <w:rPr>
                <w:spacing w:val="-2"/>
              </w:rPr>
              <w:t xml:space="preserve"> </w:t>
            </w:r>
            <w:r w:rsidRPr="00D45966">
              <w:t>Различные</w:t>
            </w:r>
            <w:r w:rsidRPr="00D45966">
              <w:rPr>
                <w:spacing w:val="-4"/>
              </w:rPr>
              <w:t xml:space="preserve"> </w:t>
            </w:r>
            <w:r w:rsidRPr="00D45966">
              <w:t>жизненные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2"/>
              </w:rPr>
              <w:t>сценарии</w:t>
            </w:r>
          </w:p>
          <w:p w:rsidR="00D45966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и</w:t>
            </w:r>
            <w:r w:rsidRPr="00D45966">
              <w:rPr>
                <w:spacing w:val="-12"/>
              </w:rPr>
              <w:t xml:space="preserve"> </w:t>
            </w:r>
            <w:r w:rsidRPr="00D45966">
              <w:t>профессионально-образовательные</w:t>
            </w:r>
            <w:r w:rsidRPr="00D45966">
              <w:rPr>
                <w:spacing w:val="-14"/>
              </w:rPr>
              <w:t xml:space="preserve"> </w:t>
            </w:r>
            <w:r w:rsidRPr="00D45966">
              <w:t>маршруты,</w:t>
            </w:r>
            <w:r w:rsidRPr="00D45966">
              <w:rPr>
                <w:spacing w:val="-12"/>
              </w:rPr>
              <w:t xml:space="preserve"> </w:t>
            </w:r>
            <w:r w:rsidRPr="00D45966">
              <w:t>карьерные траектории. Персональное профессиональное развитие.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Приемы</w:t>
            </w:r>
            <w:r w:rsidRPr="00D45966">
              <w:rPr>
                <w:spacing w:val="-15"/>
              </w:rPr>
              <w:t xml:space="preserve"> </w:t>
            </w:r>
            <w:r w:rsidRPr="00D45966">
              <w:t>построения</w:t>
            </w:r>
            <w:r w:rsidRPr="00D45966">
              <w:rPr>
                <w:spacing w:val="-15"/>
              </w:rPr>
              <w:t xml:space="preserve"> </w:t>
            </w:r>
            <w:r w:rsidRPr="00D45966">
              <w:t>профессионально-образовательных маршрутов. Выбор образовательной организации.</w:t>
            </w:r>
          </w:p>
        </w:tc>
        <w:tc>
          <w:tcPr>
            <w:tcW w:w="2430" w:type="dxa"/>
          </w:tcPr>
          <w:p w:rsidR="00BC4AF2" w:rsidRPr="00D45966" w:rsidRDefault="00BC4AF2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Просмотр</w:t>
            </w:r>
            <w:r w:rsidRPr="00D45966">
              <w:rPr>
                <w:spacing w:val="-15"/>
              </w:rPr>
              <w:t xml:space="preserve"> </w:t>
            </w:r>
            <w:r w:rsidRPr="00D45966">
              <w:t>видеороликов,</w:t>
            </w:r>
            <w:r w:rsidRPr="00D45966">
              <w:rPr>
                <w:spacing w:val="-15"/>
              </w:rPr>
              <w:t xml:space="preserve"> </w:t>
            </w:r>
            <w:r w:rsidRPr="00D45966">
              <w:t>участие в дискуссии, выполнение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заданий.</w:t>
            </w:r>
            <w:r w:rsidRPr="00D45966">
              <w:rPr>
                <w:spacing w:val="-15"/>
              </w:rPr>
              <w:t xml:space="preserve"> </w:t>
            </w:r>
            <w:r w:rsidRPr="00D45966">
              <w:t>Работа</w:t>
            </w:r>
            <w:r w:rsidRPr="00D45966">
              <w:rPr>
                <w:spacing w:val="-13"/>
              </w:rPr>
              <w:t xml:space="preserve"> </w:t>
            </w:r>
            <w:r w:rsidRPr="00D45966">
              <w:t>с</w:t>
            </w:r>
            <w:r w:rsidRPr="00D45966">
              <w:rPr>
                <w:spacing w:val="-13"/>
              </w:rPr>
              <w:t xml:space="preserve"> </w:t>
            </w:r>
            <w:r w:rsidRPr="00D45966">
              <w:t>материалами занятия. Работа под</w:t>
            </w:r>
          </w:p>
          <w:p w:rsidR="00BC4AF2" w:rsidRPr="00D45966" w:rsidRDefault="00D45966" w:rsidP="00287255">
            <w:pPr>
              <w:pStyle w:val="TableParagraph"/>
              <w:ind w:left="57" w:right="57" w:hanging="2"/>
              <w:jc w:val="both"/>
            </w:pPr>
            <w:r w:rsidRPr="00D45966">
              <w:t>руководством педагога, самостоятельная</w:t>
            </w:r>
            <w:r w:rsidRPr="00D45966">
              <w:rPr>
                <w:spacing w:val="-6"/>
              </w:rPr>
              <w:t xml:space="preserve"> </w:t>
            </w:r>
            <w:r w:rsidRPr="00D45966">
              <w:rPr>
                <w:spacing w:val="-2"/>
              </w:rPr>
              <w:t>работа.</w:t>
            </w:r>
          </w:p>
        </w:tc>
      </w:tr>
      <w:tr w:rsidR="00BC4AF2" w:rsidTr="00EB5BFE">
        <w:trPr>
          <w:trHeight w:val="3588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3.</w:t>
            </w:r>
          </w:p>
        </w:tc>
        <w:tc>
          <w:tcPr>
            <w:tcW w:w="142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Тема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5"/>
              </w:rPr>
              <w:t>3.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 xml:space="preserve">Тематическое профориентационн </w:t>
            </w:r>
            <w:r w:rsidRPr="00D45966">
              <w:t>ое занятие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«Познаю</w:t>
            </w:r>
            <w:r w:rsidRPr="00D45966">
              <w:rPr>
                <w:spacing w:val="-15"/>
              </w:rPr>
              <w:t xml:space="preserve"> </w:t>
            </w:r>
            <w:r w:rsidRPr="00D45966">
              <w:t>себя» (1 час)</w:t>
            </w:r>
          </w:p>
        </w:tc>
        <w:tc>
          <w:tcPr>
            <w:tcW w:w="99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 w:hanging="1"/>
              <w:jc w:val="both"/>
            </w:pPr>
            <w:r w:rsidRPr="00D45966">
              <w:rPr>
                <w:spacing w:val="-2"/>
              </w:rPr>
              <w:t>Тематическое профориентац ионное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Особенности</w:t>
            </w:r>
            <w:r w:rsidRPr="00D45966">
              <w:rPr>
                <w:spacing w:val="-6"/>
              </w:rPr>
              <w:t xml:space="preserve"> </w:t>
            </w:r>
            <w:r w:rsidRPr="00D45966">
              <w:t>диагностик</w:t>
            </w:r>
            <w:r w:rsidRPr="00D45966">
              <w:rPr>
                <w:spacing w:val="-4"/>
              </w:rPr>
              <w:t xml:space="preserve"> </w:t>
            </w:r>
            <w:r w:rsidRPr="00D45966">
              <w:t>на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2"/>
              </w:rPr>
              <w:t>платформе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«Билет в будущее» https://bvbinfo.ru/. Значение профориентационных диагностик. Диагностический цикл. Алгоритм</w:t>
            </w:r>
            <w:r w:rsidRPr="00D45966">
              <w:rPr>
                <w:spacing w:val="-8"/>
              </w:rPr>
              <w:t xml:space="preserve"> </w:t>
            </w:r>
            <w:r w:rsidRPr="00D45966">
              <w:t>и</w:t>
            </w:r>
            <w:r w:rsidRPr="00D45966">
              <w:rPr>
                <w:spacing w:val="-8"/>
              </w:rPr>
              <w:t xml:space="preserve"> </w:t>
            </w:r>
            <w:r w:rsidRPr="00D45966">
              <w:t>сроки</w:t>
            </w:r>
            <w:r w:rsidRPr="00D45966">
              <w:rPr>
                <w:spacing w:val="-9"/>
              </w:rPr>
              <w:t xml:space="preserve"> </w:t>
            </w:r>
            <w:r w:rsidRPr="00D45966">
              <w:t>прохождения</w:t>
            </w:r>
            <w:r w:rsidRPr="00D45966">
              <w:rPr>
                <w:spacing w:val="-8"/>
              </w:rPr>
              <w:t xml:space="preserve"> </w:t>
            </w:r>
            <w:r w:rsidRPr="00D45966">
              <w:t>диагностик.</w:t>
            </w:r>
            <w:r w:rsidRPr="00D45966">
              <w:rPr>
                <w:spacing w:val="-8"/>
              </w:rPr>
              <w:t xml:space="preserve"> </w:t>
            </w:r>
            <w:r w:rsidRPr="00D45966">
              <w:t>Анонсирование диагностик «Мои интересы» (10 классы) и «Мой профиль»</w:t>
            </w:r>
            <w:r w:rsidRPr="00D45966">
              <w:rPr>
                <w:spacing w:val="-6"/>
              </w:rPr>
              <w:t xml:space="preserve"> </w:t>
            </w:r>
            <w:r w:rsidRPr="00D45966">
              <w:t>(11 классы). Профессиональные</w:t>
            </w:r>
            <w:r w:rsidRPr="00D45966">
              <w:rPr>
                <w:spacing w:val="-2"/>
              </w:rPr>
              <w:t xml:space="preserve"> </w:t>
            </w:r>
            <w:r w:rsidRPr="00D45966">
              <w:t>склонности</w:t>
            </w:r>
            <w:r w:rsidRPr="00D45966">
              <w:rPr>
                <w:spacing w:val="-1"/>
              </w:rPr>
              <w:t xml:space="preserve"> </w:t>
            </w:r>
            <w:r w:rsidRPr="00D45966">
              <w:t>и профильность обучения. Роль профессиональных интересов в выборе профессиональной деятельности и профильности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общего</w:t>
            </w:r>
            <w:r w:rsidRPr="00D45966">
              <w:rPr>
                <w:spacing w:val="-5"/>
              </w:rPr>
              <w:t xml:space="preserve"> </w:t>
            </w:r>
            <w:r w:rsidRPr="00D45966">
              <w:t>обучения,</w:t>
            </w:r>
            <w:r w:rsidRPr="00D45966">
              <w:rPr>
                <w:spacing w:val="-4"/>
              </w:rPr>
              <w:t xml:space="preserve"> </w:t>
            </w:r>
            <w:r w:rsidRPr="00D45966">
              <w:t>дополнительного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2"/>
              </w:rPr>
              <w:t>образования.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Персонализация образования. Способы самодиагностики профессиональных</w:t>
            </w:r>
            <w:r w:rsidRPr="00D45966">
              <w:rPr>
                <w:spacing w:val="-9"/>
              </w:rPr>
              <w:t xml:space="preserve"> </w:t>
            </w:r>
            <w:r w:rsidRPr="00D45966">
              <w:t>интересов,</w:t>
            </w:r>
            <w:r w:rsidRPr="00D45966">
              <w:rPr>
                <w:spacing w:val="-10"/>
              </w:rPr>
              <w:t xml:space="preserve"> </w:t>
            </w:r>
            <w:r w:rsidRPr="00D45966">
              <w:t>индивидуальные</w:t>
            </w:r>
            <w:r w:rsidRPr="00D45966">
              <w:rPr>
                <w:spacing w:val="-9"/>
              </w:rPr>
              <w:t xml:space="preserve"> </w:t>
            </w:r>
            <w:r w:rsidRPr="00D45966">
              <w:t>различия</w:t>
            </w:r>
            <w:r w:rsidRPr="00D45966">
              <w:rPr>
                <w:spacing w:val="-10"/>
              </w:rPr>
              <w:t xml:space="preserve"> </w:t>
            </w:r>
            <w:r w:rsidRPr="00D45966">
              <w:t>и выбор профессии. Повышение мотивации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к</w:t>
            </w:r>
            <w:r w:rsidRPr="00D45966">
              <w:rPr>
                <w:spacing w:val="-5"/>
              </w:rPr>
              <w:t xml:space="preserve"> </w:t>
            </w:r>
            <w:r w:rsidRPr="00D45966">
              <w:t>самопознанию,</w:t>
            </w:r>
            <w:r w:rsidRPr="00D45966">
              <w:rPr>
                <w:spacing w:val="-5"/>
              </w:rPr>
              <w:t xml:space="preserve"> </w:t>
            </w:r>
            <w:r w:rsidRPr="00D45966">
              <w:t>профессиональному</w:t>
            </w:r>
            <w:r w:rsidRPr="00D45966">
              <w:rPr>
                <w:spacing w:val="-9"/>
              </w:rPr>
              <w:t xml:space="preserve"> </w:t>
            </w:r>
            <w:r w:rsidRPr="00D45966">
              <w:rPr>
                <w:spacing w:val="-2"/>
              </w:rPr>
              <w:t>самоопределению.</w:t>
            </w:r>
          </w:p>
        </w:tc>
        <w:tc>
          <w:tcPr>
            <w:tcW w:w="2430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Просмотр</w:t>
            </w:r>
            <w:r w:rsidRPr="00D45966">
              <w:rPr>
                <w:spacing w:val="-15"/>
              </w:rPr>
              <w:t xml:space="preserve"> </w:t>
            </w:r>
            <w:r w:rsidRPr="00D45966">
              <w:t>видеороликов,</w:t>
            </w:r>
            <w:r w:rsidRPr="00D45966">
              <w:rPr>
                <w:spacing w:val="-15"/>
              </w:rPr>
              <w:t xml:space="preserve"> </w:t>
            </w:r>
            <w:r w:rsidRPr="00D45966">
              <w:t>участие в дискуссии, выполнение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заданий.</w:t>
            </w:r>
            <w:r w:rsidRPr="00D45966">
              <w:rPr>
                <w:spacing w:val="-15"/>
              </w:rPr>
              <w:t xml:space="preserve"> </w:t>
            </w:r>
            <w:r w:rsidRPr="00D45966">
              <w:t>Работа</w:t>
            </w:r>
            <w:r w:rsidRPr="00D45966">
              <w:rPr>
                <w:spacing w:val="-13"/>
              </w:rPr>
              <w:t xml:space="preserve"> </w:t>
            </w:r>
            <w:r w:rsidRPr="00D45966">
              <w:t>с</w:t>
            </w:r>
            <w:r w:rsidRPr="00D45966">
              <w:rPr>
                <w:spacing w:val="-13"/>
              </w:rPr>
              <w:t xml:space="preserve"> </w:t>
            </w:r>
            <w:r w:rsidRPr="00D45966">
              <w:t>материалами занятия. Работа под</w:t>
            </w:r>
          </w:p>
          <w:p w:rsidR="00BC4AF2" w:rsidRPr="00D45966" w:rsidRDefault="00D45966" w:rsidP="00287255">
            <w:pPr>
              <w:pStyle w:val="TableParagraph"/>
              <w:ind w:left="57" w:right="57" w:hanging="2"/>
              <w:jc w:val="both"/>
            </w:pPr>
            <w:r w:rsidRPr="00D45966">
              <w:t>руководством педагога, самостоятельная</w:t>
            </w:r>
            <w:r w:rsidRPr="00D45966">
              <w:rPr>
                <w:spacing w:val="-6"/>
              </w:rPr>
              <w:t xml:space="preserve"> </w:t>
            </w:r>
            <w:r w:rsidRPr="00D45966">
              <w:rPr>
                <w:spacing w:val="-2"/>
              </w:rPr>
              <w:t>работа.</w:t>
            </w:r>
          </w:p>
        </w:tc>
      </w:tr>
      <w:tr w:rsidR="00BC4AF2" w:rsidTr="00EB5BFE">
        <w:trPr>
          <w:trHeight w:val="3588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4.</w:t>
            </w:r>
          </w:p>
        </w:tc>
        <w:tc>
          <w:tcPr>
            <w:tcW w:w="142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Тема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5"/>
              </w:rPr>
              <w:t>4.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Россия индустриальная: атомные технологии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 xml:space="preserve">(1 </w:t>
            </w:r>
            <w:r w:rsidRPr="00D45966">
              <w:rPr>
                <w:spacing w:val="-4"/>
              </w:rPr>
              <w:t>час)</w:t>
            </w:r>
          </w:p>
        </w:tc>
        <w:tc>
          <w:tcPr>
            <w:tcW w:w="99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Отраслевое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 w:firstLine="458"/>
              <w:jc w:val="both"/>
            </w:pPr>
            <w:r w:rsidRPr="00D45966">
              <w:t>Занятие</w:t>
            </w:r>
            <w:r w:rsidRPr="00D45966">
              <w:rPr>
                <w:spacing w:val="-7"/>
              </w:rPr>
              <w:t xml:space="preserve"> </w:t>
            </w:r>
            <w:r w:rsidRPr="00D45966">
              <w:t>посвящено</w:t>
            </w:r>
            <w:r w:rsidRPr="00D45966">
              <w:rPr>
                <w:spacing w:val="-6"/>
              </w:rPr>
              <w:t xml:space="preserve"> </w:t>
            </w:r>
            <w:r w:rsidRPr="00D45966">
              <w:t>юбилейной</w:t>
            </w:r>
            <w:r w:rsidRPr="00D45966">
              <w:rPr>
                <w:spacing w:val="-6"/>
              </w:rPr>
              <w:t xml:space="preserve"> </w:t>
            </w:r>
            <w:r w:rsidRPr="00D45966">
              <w:t>дате</w:t>
            </w:r>
            <w:r w:rsidRPr="00D45966">
              <w:rPr>
                <w:spacing w:val="-4"/>
              </w:rPr>
              <w:t xml:space="preserve"> </w:t>
            </w:r>
            <w:r w:rsidRPr="00D45966">
              <w:t>–</w:t>
            </w:r>
            <w:r w:rsidRPr="00D45966">
              <w:rPr>
                <w:spacing w:val="-6"/>
              </w:rPr>
              <w:t xml:space="preserve"> </w:t>
            </w:r>
            <w:r w:rsidRPr="00D45966">
              <w:t>80</w:t>
            </w:r>
            <w:r w:rsidRPr="00D45966">
              <w:rPr>
                <w:spacing w:val="-6"/>
              </w:rPr>
              <w:t xml:space="preserve"> </w:t>
            </w:r>
            <w:r w:rsidRPr="00D45966">
              <w:t>лет</w:t>
            </w:r>
            <w:r w:rsidRPr="00D45966">
              <w:rPr>
                <w:spacing w:val="-6"/>
              </w:rPr>
              <w:t xml:space="preserve"> </w:t>
            </w:r>
            <w:r w:rsidRPr="00D45966">
              <w:t>атомной промышленности России (26 сентября). Знакомство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обучающихся</w:t>
            </w:r>
            <w:r w:rsidRPr="00D45966">
              <w:rPr>
                <w:spacing w:val="-3"/>
              </w:rPr>
              <w:t xml:space="preserve"> </w:t>
            </w:r>
            <w:r w:rsidRPr="00D45966">
              <w:t>с</w:t>
            </w:r>
            <w:r w:rsidRPr="00D45966">
              <w:rPr>
                <w:spacing w:val="-4"/>
              </w:rPr>
              <w:t xml:space="preserve"> </w:t>
            </w:r>
            <w:r w:rsidRPr="00D45966">
              <w:t>ролью</w:t>
            </w:r>
            <w:r w:rsidRPr="00D45966">
              <w:rPr>
                <w:spacing w:val="-5"/>
              </w:rPr>
              <w:t xml:space="preserve"> </w:t>
            </w:r>
            <w:r w:rsidRPr="00D45966">
              <w:t>атомной</w:t>
            </w:r>
            <w:r w:rsidRPr="00D45966">
              <w:rPr>
                <w:spacing w:val="-2"/>
              </w:rPr>
              <w:t xml:space="preserve"> промышленности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в экономике страны. Достижения России в сфере атомной промышленности.</w:t>
            </w:r>
            <w:r w:rsidRPr="00D45966">
              <w:rPr>
                <w:spacing w:val="-8"/>
              </w:rPr>
              <w:t xml:space="preserve"> </w:t>
            </w:r>
            <w:r w:rsidRPr="00D45966">
              <w:t>Крупнейший</w:t>
            </w:r>
            <w:r w:rsidRPr="00D45966">
              <w:rPr>
                <w:spacing w:val="-8"/>
              </w:rPr>
              <w:t xml:space="preserve"> </w:t>
            </w:r>
            <w:r w:rsidRPr="00D45966">
              <w:t>работодатель</w:t>
            </w:r>
            <w:r w:rsidRPr="00D45966">
              <w:rPr>
                <w:spacing w:val="-8"/>
              </w:rPr>
              <w:t xml:space="preserve"> </w:t>
            </w:r>
            <w:r w:rsidRPr="00D45966">
              <w:t>–</w:t>
            </w:r>
            <w:r w:rsidRPr="00D45966">
              <w:rPr>
                <w:spacing w:val="-8"/>
              </w:rPr>
              <w:t xml:space="preserve"> </w:t>
            </w:r>
            <w:r w:rsidRPr="00D45966">
              <w:t>корпорация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«Росатом».</w:t>
            </w:r>
            <w:r w:rsidRPr="00D45966">
              <w:rPr>
                <w:spacing w:val="-3"/>
              </w:rPr>
              <w:t xml:space="preserve"> </w:t>
            </w:r>
            <w:r w:rsidRPr="00D45966">
              <w:t>Основные</w:t>
            </w:r>
            <w:r w:rsidRPr="00D45966">
              <w:rPr>
                <w:spacing w:val="-7"/>
              </w:rPr>
              <w:t xml:space="preserve"> </w:t>
            </w:r>
            <w:r w:rsidRPr="00D45966">
              <w:rPr>
                <w:spacing w:val="-2"/>
              </w:rPr>
              <w:t>профессии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и</w:t>
            </w:r>
            <w:r w:rsidRPr="00D45966">
              <w:rPr>
                <w:spacing w:val="-10"/>
              </w:rPr>
              <w:t xml:space="preserve"> </w:t>
            </w:r>
            <w:r w:rsidRPr="00D45966">
              <w:t>содержание</w:t>
            </w:r>
            <w:r w:rsidRPr="00D45966">
              <w:rPr>
                <w:spacing w:val="-11"/>
              </w:rPr>
              <w:t xml:space="preserve"> </w:t>
            </w:r>
            <w:r w:rsidRPr="00D45966">
              <w:t>профессиональной</w:t>
            </w:r>
            <w:r w:rsidRPr="00D45966">
              <w:rPr>
                <w:spacing w:val="-10"/>
              </w:rPr>
              <w:t xml:space="preserve"> </w:t>
            </w:r>
            <w:r w:rsidRPr="00D45966">
              <w:t>деятельности.</w:t>
            </w:r>
            <w:r w:rsidRPr="00D45966">
              <w:rPr>
                <w:spacing w:val="-13"/>
              </w:rPr>
              <w:t xml:space="preserve"> </w:t>
            </w:r>
            <w:r w:rsidRPr="00D45966">
              <w:t xml:space="preserve">Варианты </w:t>
            </w:r>
            <w:r w:rsidRPr="00D45966">
              <w:rPr>
                <w:spacing w:val="-2"/>
              </w:rPr>
              <w:t>образования.</w:t>
            </w:r>
          </w:p>
          <w:p w:rsidR="00EB5BFE" w:rsidRPr="00D45966" w:rsidRDefault="00EB5BFE" w:rsidP="00287255">
            <w:pPr>
              <w:pStyle w:val="TableParagraph"/>
              <w:ind w:left="57" w:right="57" w:firstLine="458"/>
              <w:jc w:val="both"/>
            </w:pPr>
            <w:r w:rsidRPr="00D45966">
              <w:t xml:space="preserve"> 10-11</w:t>
            </w:r>
            <w:r w:rsidRPr="00D45966">
              <w:rPr>
                <w:spacing w:val="-10"/>
              </w:rPr>
              <w:t xml:space="preserve"> </w:t>
            </w:r>
            <w:r w:rsidRPr="00D45966">
              <w:t>кл.</w:t>
            </w:r>
            <w:r w:rsidRPr="00D45966">
              <w:rPr>
                <w:spacing w:val="-10"/>
              </w:rPr>
              <w:t xml:space="preserve"> </w:t>
            </w:r>
            <w:r w:rsidRPr="00D45966">
              <w:t>Профессионально</w:t>
            </w:r>
            <w:r w:rsidRPr="00D45966">
              <w:rPr>
                <w:spacing w:val="-10"/>
              </w:rPr>
              <w:t xml:space="preserve"> </w:t>
            </w:r>
            <w:r w:rsidRPr="00D45966">
              <w:t>важные</w:t>
            </w:r>
            <w:r w:rsidRPr="00D45966">
              <w:rPr>
                <w:spacing w:val="-12"/>
              </w:rPr>
              <w:t xml:space="preserve"> </w:t>
            </w:r>
            <w:r w:rsidRPr="00D45966">
              <w:t>качества, характерные для профессий в атомной отрасли</w:t>
            </w:r>
          </w:p>
          <w:p w:rsidR="00BC4AF2" w:rsidRPr="00D45966" w:rsidRDefault="00EB5BFE" w:rsidP="00287255">
            <w:pPr>
              <w:pStyle w:val="TableParagraph"/>
              <w:ind w:left="57" w:right="57"/>
              <w:jc w:val="both"/>
            </w:pPr>
            <w:r w:rsidRPr="00D45966">
              <w:t>и</w:t>
            </w:r>
            <w:r w:rsidRPr="00D45966">
              <w:rPr>
                <w:spacing w:val="-9"/>
              </w:rPr>
              <w:t xml:space="preserve"> </w:t>
            </w:r>
            <w:r w:rsidRPr="00D45966">
              <w:t>варианты</w:t>
            </w:r>
            <w:r w:rsidRPr="00D45966">
              <w:rPr>
                <w:spacing w:val="-9"/>
              </w:rPr>
              <w:t xml:space="preserve"> </w:t>
            </w:r>
            <w:r w:rsidRPr="00D45966">
              <w:t>профессионально-образовательных</w:t>
            </w:r>
            <w:r w:rsidRPr="00D45966">
              <w:rPr>
                <w:spacing w:val="-9"/>
              </w:rPr>
              <w:t xml:space="preserve"> </w:t>
            </w:r>
            <w:r w:rsidRPr="00D45966">
              <w:t>маршрутов. Возможности</w:t>
            </w:r>
            <w:r w:rsidRPr="00D45966">
              <w:rPr>
                <w:spacing w:val="-7"/>
              </w:rPr>
              <w:t xml:space="preserve"> </w:t>
            </w:r>
            <w:r w:rsidRPr="00D45966">
              <w:t>высшего</w:t>
            </w:r>
            <w:r w:rsidRPr="00D45966">
              <w:rPr>
                <w:spacing w:val="-6"/>
              </w:rPr>
              <w:t xml:space="preserve"> </w:t>
            </w:r>
            <w:r w:rsidRPr="00D45966">
              <w:t>и</w:t>
            </w:r>
            <w:r w:rsidRPr="00D45966">
              <w:rPr>
                <w:spacing w:val="-8"/>
              </w:rPr>
              <w:t xml:space="preserve"> </w:t>
            </w:r>
            <w:r w:rsidRPr="00D45966">
              <w:t>профессионального</w:t>
            </w:r>
            <w:r w:rsidRPr="00D45966">
              <w:rPr>
                <w:spacing w:val="-8"/>
              </w:rPr>
              <w:t xml:space="preserve"> </w:t>
            </w:r>
            <w:r w:rsidRPr="00D45966">
              <w:t>образования</w:t>
            </w:r>
            <w:r w:rsidRPr="00D45966">
              <w:rPr>
                <w:spacing w:val="-8"/>
              </w:rPr>
              <w:t xml:space="preserve"> </w:t>
            </w:r>
            <w:r w:rsidRPr="00D45966">
              <w:t>в подготовке специалистов для корпорации Росатом.</w:t>
            </w:r>
          </w:p>
        </w:tc>
        <w:tc>
          <w:tcPr>
            <w:tcW w:w="2430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Просмотр</w:t>
            </w:r>
            <w:r w:rsidRPr="00D45966">
              <w:rPr>
                <w:spacing w:val="-15"/>
              </w:rPr>
              <w:t xml:space="preserve"> </w:t>
            </w:r>
            <w:r w:rsidRPr="00D45966">
              <w:t>видеороликов,</w:t>
            </w:r>
            <w:r w:rsidRPr="00D45966">
              <w:rPr>
                <w:spacing w:val="-15"/>
              </w:rPr>
              <w:t xml:space="preserve"> </w:t>
            </w:r>
            <w:r w:rsidRPr="00D45966">
              <w:t>участие в дискуссии, выполнение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заданий.</w:t>
            </w:r>
            <w:r w:rsidRPr="00D45966">
              <w:rPr>
                <w:spacing w:val="-15"/>
              </w:rPr>
              <w:t xml:space="preserve"> </w:t>
            </w:r>
            <w:r w:rsidRPr="00D45966">
              <w:t>Работа</w:t>
            </w:r>
            <w:r w:rsidRPr="00D45966">
              <w:rPr>
                <w:spacing w:val="-13"/>
              </w:rPr>
              <w:t xml:space="preserve"> </w:t>
            </w:r>
            <w:r w:rsidRPr="00D45966">
              <w:t>с</w:t>
            </w:r>
            <w:r w:rsidRPr="00D45966">
              <w:rPr>
                <w:spacing w:val="-13"/>
              </w:rPr>
              <w:t xml:space="preserve"> </w:t>
            </w:r>
            <w:r w:rsidRPr="00D45966">
              <w:t>материалами занятия. Работа под</w:t>
            </w:r>
          </w:p>
          <w:p w:rsidR="00BC4AF2" w:rsidRPr="00D45966" w:rsidRDefault="00D45966" w:rsidP="00287255">
            <w:pPr>
              <w:pStyle w:val="TableParagraph"/>
              <w:ind w:left="57" w:right="57" w:hanging="2"/>
              <w:jc w:val="both"/>
            </w:pPr>
            <w:r w:rsidRPr="00D45966">
              <w:t>руководством педагога, самостоятельная</w:t>
            </w:r>
            <w:r w:rsidRPr="00D45966">
              <w:rPr>
                <w:spacing w:val="-6"/>
              </w:rPr>
              <w:t xml:space="preserve"> </w:t>
            </w:r>
            <w:r w:rsidRPr="00D45966">
              <w:rPr>
                <w:spacing w:val="-2"/>
              </w:rPr>
              <w:t>работа.</w:t>
            </w:r>
          </w:p>
        </w:tc>
      </w:tr>
      <w:tr w:rsidR="00BC4AF2" w:rsidTr="00EB5BFE">
        <w:trPr>
          <w:trHeight w:val="4949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5.</w:t>
            </w:r>
          </w:p>
        </w:tc>
        <w:tc>
          <w:tcPr>
            <w:tcW w:w="142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Тема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5"/>
              </w:rPr>
              <w:t>5.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 xml:space="preserve">Россия индустриальная: космические </w:t>
            </w:r>
            <w:r w:rsidRPr="00D45966">
              <w:t>технологии</w:t>
            </w:r>
            <w:r w:rsidRPr="00D45966">
              <w:rPr>
                <w:spacing w:val="-15"/>
              </w:rPr>
              <w:t xml:space="preserve"> </w:t>
            </w:r>
            <w:r w:rsidRPr="00D45966">
              <w:t>(1</w:t>
            </w:r>
            <w:r w:rsidRPr="00D45966">
              <w:rPr>
                <w:spacing w:val="-15"/>
              </w:rPr>
              <w:t xml:space="preserve"> </w:t>
            </w:r>
            <w:r w:rsidRPr="00D45966">
              <w:t>час)</w:t>
            </w:r>
          </w:p>
        </w:tc>
        <w:tc>
          <w:tcPr>
            <w:tcW w:w="99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Отраслевое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Занятие</w:t>
            </w:r>
            <w:r w:rsidRPr="00D45966">
              <w:rPr>
                <w:spacing w:val="-5"/>
              </w:rPr>
              <w:t xml:space="preserve"> </w:t>
            </w:r>
            <w:r w:rsidRPr="00D45966">
              <w:t>посвящено</w:t>
            </w:r>
            <w:r w:rsidRPr="00D45966">
              <w:rPr>
                <w:spacing w:val="-3"/>
              </w:rPr>
              <w:t xml:space="preserve"> </w:t>
            </w:r>
            <w:r w:rsidRPr="00D45966">
              <w:t>68-ой</w:t>
            </w:r>
            <w:r w:rsidRPr="00D45966">
              <w:rPr>
                <w:spacing w:val="-4"/>
              </w:rPr>
              <w:t xml:space="preserve"> </w:t>
            </w:r>
            <w:r w:rsidRPr="00D45966">
              <w:t>годовщине</w:t>
            </w:r>
            <w:r w:rsidRPr="00D45966">
              <w:rPr>
                <w:spacing w:val="-3"/>
              </w:rPr>
              <w:t xml:space="preserve"> </w:t>
            </w:r>
            <w:r w:rsidRPr="00D45966">
              <w:rPr>
                <w:spacing w:val="-2"/>
              </w:rPr>
              <w:t>запуска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«Спутник-1»</w:t>
            </w:r>
            <w:r w:rsidRPr="00D45966">
              <w:rPr>
                <w:spacing w:val="-12"/>
              </w:rPr>
              <w:t xml:space="preserve"> </w:t>
            </w:r>
            <w:r w:rsidRPr="00D45966">
              <w:t>–</w:t>
            </w:r>
            <w:r w:rsidRPr="00D45966">
              <w:rPr>
                <w:spacing w:val="-5"/>
              </w:rPr>
              <w:t xml:space="preserve"> </w:t>
            </w:r>
            <w:r w:rsidRPr="00D45966">
              <w:t>первого</w:t>
            </w:r>
            <w:r w:rsidRPr="00D45966">
              <w:rPr>
                <w:spacing w:val="-5"/>
              </w:rPr>
              <w:t xml:space="preserve"> </w:t>
            </w:r>
            <w:r w:rsidRPr="00D45966">
              <w:t>в</w:t>
            </w:r>
            <w:r w:rsidRPr="00D45966">
              <w:rPr>
                <w:spacing w:val="-6"/>
              </w:rPr>
              <w:t xml:space="preserve"> </w:t>
            </w:r>
            <w:r w:rsidRPr="00D45966">
              <w:t>мире</w:t>
            </w:r>
            <w:r w:rsidRPr="00D45966">
              <w:rPr>
                <w:spacing w:val="-6"/>
              </w:rPr>
              <w:t xml:space="preserve"> </w:t>
            </w:r>
            <w:r w:rsidRPr="00D45966">
              <w:t>искусственного</w:t>
            </w:r>
            <w:r w:rsidRPr="00D45966">
              <w:rPr>
                <w:spacing w:val="-5"/>
              </w:rPr>
              <w:t xml:space="preserve"> </w:t>
            </w:r>
            <w:r w:rsidRPr="00D45966">
              <w:t>спутника Земли, запущенного на орбиту 4 октября 1957 года.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Спутникостроение</w:t>
            </w:r>
            <w:r w:rsidRPr="00D45966">
              <w:rPr>
                <w:spacing w:val="-10"/>
              </w:rPr>
              <w:t xml:space="preserve"> </w:t>
            </w:r>
            <w:r w:rsidRPr="00D45966">
              <w:t>как</w:t>
            </w:r>
            <w:r w:rsidRPr="00D45966">
              <w:rPr>
                <w:spacing w:val="-9"/>
              </w:rPr>
              <w:t xml:space="preserve"> </w:t>
            </w:r>
            <w:r w:rsidRPr="00D45966">
              <w:t>сфера</w:t>
            </w:r>
            <w:r w:rsidRPr="00D45966">
              <w:rPr>
                <w:spacing w:val="-10"/>
              </w:rPr>
              <w:t xml:space="preserve"> </w:t>
            </w:r>
            <w:r w:rsidRPr="00D45966">
              <w:t>деятельности,</w:t>
            </w:r>
            <w:r w:rsidRPr="00D45966">
              <w:rPr>
                <w:spacing w:val="-9"/>
              </w:rPr>
              <w:t xml:space="preserve"> </w:t>
            </w:r>
            <w:r w:rsidRPr="00D45966">
              <w:t>связанная с проектированием, изготовлением, запуском и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эксплуатацией</w:t>
            </w:r>
            <w:r w:rsidRPr="00D45966">
              <w:rPr>
                <w:spacing w:val="-13"/>
              </w:rPr>
              <w:t xml:space="preserve"> </w:t>
            </w:r>
            <w:r w:rsidRPr="00D45966">
              <w:t>спутников.</w:t>
            </w:r>
            <w:r w:rsidRPr="00D45966">
              <w:rPr>
                <w:spacing w:val="-13"/>
              </w:rPr>
              <w:t xml:space="preserve"> </w:t>
            </w:r>
            <w:r w:rsidRPr="00D45966">
              <w:t>Использование</w:t>
            </w:r>
            <w:r w:rsidRPr="00D45966">
              <w:rPr>
                <w:spacing w:val="-14"/>
              </w:rPr>
              <w:t xml:space="preserve"> </w:t>
            </w:r>
            <w:r w:rsidRPr="00D45966">
              <w:t>информации, полученной спутниками.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10-11</w:t>
            </w:r>
            <w:r w:rsidRPr="00D45966">
              <w:rPr>
                <w:spacing w:val="-3"/>
              </w:rPr>
              <w:t xml:space="preserve"> </w:t>
            </w:r>
            <w:r w:rsidRPr="00D45966">
              <w:t>кл.</w:t>
            </w:r>
            <w:r w:rsidRPr="00D45966">
              <w:rPr>
                <w:spacing w:val="-3"/>
              </w:rPr>
              <w:t xml:space="preserve"> </w:t>
            </w:r>
            <w:r w:rsidRPr="00D45966">
              <w:t>Содержание</w:t>
            </w:r>
            <w:r w:rsidRPr="00D45966">
              <w:rPr>
                <w:spacing w:val="-4"/>
              </w:rPr>
              <w:t xml:space="preserve"> </w:t>
            </w:r>
            <w:r w:rsidRPr="00D45966">
              <w:t>деятельности</w:t>
            </w:r>
            <w:r w:rsidRPr="00D45966">
              <w:rPr>
                <w:spacing w:val="-1"/>
              </w:rPr>
              <w:t xml:space="preserve"> </w:t>
            </w:r>
            <w:r w:rsidRPr="00D45966">
              <w:rPr>
                <w:spacing w:val="-2"/>
              </w:rPr>
              <w:t>профессий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в области спутникостроения и применения спутниковых данных.</w:t>
            </w:r>
            <w:r w:rsidRPr="00D45966">
              <w:rPr>
                <w:spacing w:val="-10"/>
              </w:rPr>
              <w:t xml:space="preserve"> </w:t>
            </w:r>
            <w:r w:rsidRPr="00D45966">
              <w:t>Профессионально</w:t>
            </w:r>
            <w:r w:rsidRPr="00D45966">
              <w:rPr>
                <w:spacing w:val="-10"/>
              </w:rPr>
              <w:t xml:space="preserve"> </w:t>
            </w:r>
            <w:r w:rsidRPr="00D45966">
              <w:t>важные</w:t>
            </w:r>
            <w:r w:rsidRPr="00D45966">
              <w:rPr>
                <w:spacing w:val="-12"/>
              </w:rPr>
              <w:t xml:space="preserve"> </w:t>
            </w:r>
            <w:r w:rsidRPr="00D45966">
              <w:t>качества,</w:t>
            </w:r>
            <w:r w:rsidRPr="00D45966">
              <w:rPr>
                <w:spacing w:val="-10"/>
              </w:rPr>
              <w:t xml:space="preserve"> </w:t>
            </w:r>
            <w:r w:rsidRPr="00D45966">
              <w:t>характерные для профессий в данной отрасли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и</w:t>
            </w:r>
            <w:r w:rsidRPr="00D45966">
              <w:rPr>
                <w:spacing w:val="-4"/>
              </w:rPr>
              <w:t xml:space="preserve"> </w:t>
            </w:r>
            <w:r w:rsidRPr="00D45966">
              <w:t>возможности</w:t>
            </w:r>
            <w:r w:rsidRPr="00D45966">
              <w:rPr>
                <w:spacing w:val="-3"/>
              </w:rPr>
              <w:t xml:space="preserve"> </w:t>
            </w:r>
            <w:r w:rsidRPr="00D45966">
              <w:t>построения</w:t>
            </w:r>
            <w:r w:rsidRPr="00D45966">
              <w:rPr>
                <w:spacing w:val="-3"/>
              </w:rPr>
              <w:t xml:space="preserve"> </w:t>
            </w:r>
            <w:r w:rsidRPr="00D45966">
              <w:t>карьеры.</w:t>
            </w:r>
            <w:r w:rsidRPr="00D45966">
              <w:rPr>
                <w:spacing w:val="-3"/>
              </w:rPr>
              <w:t xml:space="preserve"> </w:t>
            </w:r>
            <w:r w:rsidRPr="00D45966">
              <w:rPr>
                <w:spacing w:val="-2"/>
              </w:rPr>
              <w:t>Возможности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образования</w:t>
            </w:r>
            <w:r w:rsidRPr="00D45966">
              <w:rPr>
                <w:spacing w:val="-4"/>
              </w:rPr>
              <w:t xml:space="preserve"> </w:t>
            </w:r>
            <w:r w:rsidRPr="00D45966">
              <w:t>в</w:t>
            </w:r>
            <w:r w:rsidRPr="00D45966">
              <w:rPr>
                <w:spacing w:val="-4"/>
              </w:rPr>
              <w:t xml:space="preserve"> </w:t>
            </w:r>
            <w:r w:rsidRPr="00D45966">
              <w:t>подготовке</w:t>
            </w:r>
            <w:r w:rsidRPr="00D45966">
              <w:rPr>
                <w:spacing w:val="-3"/>
              </w:rPr>
              <w:t xml:space="preserve"> </w:t>
            </w:r>
            <w:r w:rsidRPr="00D45966">
              <w:t>инженерных</w:t>
            </w:r>
            <w:r w:rsidRPr="00D45966">
              <w:rPr>
                <w:spacing w:val="-2"/>
              </w:rPr>
              <w:t xml:space="preserve"> </w:t>
            </w:r>
            <w:r w:rsidRPr="00D45966">
              <w:t>кадров</w:t>
            </w:r>
            <w:r w:rsidRPr="00D45966">
              <w:rPr>
                <w:spacing w:val="-6"/>
              </w:rPr>
              <w:t xml:space="preserve"> </w:t>
            </w:r>
            <w:r w:rsidRPr="00D45966">
              <w:t>в</w:t>
            </w:r>
            <w:r w:rsidRPr="00D45966">
              <w:rPr>
                <w:spacing w:val="-3"/>
              </w:rPr>
              <w:t xml:space="preserve"> </w:t>
            </w:r>
            <w:r w:rsidRPr="00D45966">
              <w:rPr>
                <w:spacing w:val="-2"/>
              </w:rPr>
              <w:t>области</w:t>
            </w:r>
            <w:r w:rsidR="00EB5BFE" w:rsidRPr="00D45966">
              <w:t xml:space="preserve"> спутникостроения</w:t>
            </w:r>
            <w:r w:rsidR="00EB5BFE" w:rsidRPr="00D45966">
              <w:rPr>
                <w:spacing w:val="-7"/>
              </w:rPr>
              <w:t xml:space="preserve"> </w:t>
            </w:r>
            <w:r w:rsidR="00EB5BFE" w:rsidRPr="00D45966">
              <w:t>и</w:t>
            </w:r>
            <w:r w:rsidR="00EB5BFE" w:rsidRPr="00D45966">
              <w:rPr>
                <w:spacing w:val="-4"/>
              </w:rPr>
              <w:t xml:space="preserve"> </w:t>
            </w:r>
            <w:r w:rsidR="00EB5BFE" w:rsidRPr="00D45966">
              <w:t>обработки</w:t>
            </w:r>
            <w:r w:rsidR="00EB5BFE" w:rsidRPr="00D45966">
              <w:rPr>
                <w:spacing w:val="-4"/>
              </w:rPr>
              <w:t xml:space="preserve"> </w:t>
            </w:r>
            <w:r w:rsidR="00EB5BFE" w:rsidRPr="00D45966">
              <w:t>данных</w:t>
            </w:r>
            <w:r w:rsidR="00EB5BFE" w:rsidRPr="00D45966">
              <w:rPr>
                <w:spacing w:val="-4"/>
              </w:rPr>
              <w:t xml:space="preserve"> </w:t>
            </w:r>
            <w:r w:rsidR="00EB5BFE" w:rsidRPr="00D45966">
              <w:rPr>
                <w:spacing w:val="-2"/>
              </w:rPr>
              <w:t>дистанционного</w:t>
            </w:r>
            <w:r w:rsidR="00EB5BFE">
              <w:rPr>
                <w:spacing w:val="-2"/>
              </w:rPr>
              <w:t xml:space="preserve"> </w:t>
            </w:r>
            <w:r w:rsidR="00EB5BFE" w:rsidRPr="00D45966">
              <w:t>зондирования</w:t>
            </w:r>
            <w:r w:rsidR="00EB5BFE" w:rsidRPr="00D45966">
              <w:rPr>
                <w:spacing w:val="-6"/>
              </w:rPr>
              <w:t xml:space="preserve"> </w:t>
            </w:r>
            <w:r w:rsidR="00EB5BFE" w:rsidRPr="00D45966">
              <w:rPr>
                <w:spacing w:val="-2"/>
              </w:rPr>
              <w:t>Земли.</w:t>
            </w:r>
          </w:p>
        </w:tc>
        <w:tc>
          <w:tcPr>
            <w:tcW w:w="2430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Просмотр</w:t>
            </w:r>
            <w:r w:rsidRPr="00D45966">
              <w:rPr>
                <w:spacing w:val="-15"/>
              </w:rPr>
              <w:t xml:space="preserve"> </w:t>
            </w:r>
            <w:r w:rsidRPr="00D45966">
              <w:t>видеороликов,</w:t>
            </w:r>
            <w:r w:rsidRPr="00D45966">
              <w:rPr>
                <w:spacing w:val="-15"/>
              </w:rPr>
              <w:t xml:space="preserve"> </w:t>
            </w:r>
            <w:r w:rsidRPr="00D45966">
              <w:t>участие в дискуссии, выполнение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заданий.</w:t>
            </w:r>
            <w:r w:rsidRPr="00D45966">
              <w:rPr>
                <w:spacing w:val="-15"/>
              </w:rPr>
              <w:t xml:space="preserve"> </w:t>
            </w:r>
            <w:r w:rsidRPr="00D45966">
              <w:t>Работа</w:t>
            </w:r>
            <w:r w:rsidRPr="00D45966">
              <w:rPr>
                <w:spacing w:val="-13"/>
              </w:rPr>
              <w:t xml:space="preserve"> </w:t>
            </w:r>
            <w:r w:rsidRPr="00D45966">
              <w:t>с</w:t>
            </w:r>
            <w:r w:rsidRPr="00D45966">
              <w:rPr>
                <w:spacing w:val="-13"/>
              </w:rPr>
              <w:t xml:space="preserve"> </w:t>
            </w:r>
            <w:r w:rsidRPr="00D45966">
              <w:t>материалами занятия. Работа под</w:t>
            </w:r>
          </w:p>
          <w:p w:rsidR="00BC4AF2" w:rsidRPr="00D45966" w:rsidRDefault="00D45966" w:rsidP="00287255">
            <w:pPr>
              <w:pStyle w:val="TableParagraph"/>
              <w:ind w:left="57" w:right="57" w:hanging="2"/>
              <w:jc w:val="both"/>
            </w:pPr>
            <w:r w:rsidRPr="00D45966">
              <w:t>руководством педагога, самостоятельная</w:t>
            </w:r>
            <w:r w:rsidRPr="00D45966">
              <w:rPr>
                <w:spacing w:val="-6"/>
              </w:rPr>
              <w:t xml:space="preserve"> </w:t>
            </w:r>
            <w:r w:rsidRPr="00D45966">
              <w:rPr>
                <w:spacing w:val="-2"/>
              </w:rPr>
              <w:t>работа.</w:t>
            </w:r>
          </w:p>
        </w:tc>
      </w:tr>
      <w:tr w:rsidR="00BC4AF2" w:rsidTr="00EB5BFE">
        <w:trPr>
          <w:trHeight w:val="4120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6.</w:t>
            </w:r>
          </w:p>
        </w:tc>
        <w:tc>
          <w:tcPr>
            <w:tcW w:w="142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Тема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5"/>
              </w:rPr>
              <w:t>6.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 xml:space="preserve">Россия аграрная: </w:t>
            </w:r>
            <w:r w:rsidRPr="00D45966">
              <w:rPr>
                <w:spacing w:val="-2"/>
              </w:rPr>
              <w:t xml:space="preserve">продовольственная </w:t>
            </w:r>
            <w:r w:rsidRPr="00D45966">
              <w:t xml:space="preserve">безопасность (1 </w:t>
            </w:r>
            <w:r w:rsidRPr="00D45966">
              <w:rPr>
                <w:spacing w:val="-4"/>
              </w:rPr>
              <w:t>час)</w:t>
            </w:r>
          </w:p>
        </w:tc>
        <w:tc>
          <w:tcPr>
            <w:tcW w:w="99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Отраслевое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 w:firstLine="458"/>
              <w:jc w:val="both"/>
            </w:pPr>
            <w:r w:rsidRPr="00D45966">
              <w:t>Занятие</w:t>
            </w:r>
            <w:r w:rsidRPr="00D45966">
              <w:rPr>
                <w:spacing w:val="-9"/>
              </w:rPr>
              <w:t xml:space="preserve"> </w:t>
            </w:r>
            <w:r w:rsidRPr="00D45966">
              <w:t>приурочено</w:t>
            </w:r>
            <w:r w:rsidRPr="00D45966">
              <w:rPr>
                <w:spacing w:val="-8"/>
              </w:rPr>
              <w:t xml:space="preserve"> </w:t>
            </w:r>
            <w:r w:rsidRPr="00D45966">
              <w:t>ко</w:t>
            </w:r>
            <w:r w:rsidRPr="00D45966">
              <w:rPr>
                <w:spacing w:val="-8"/>
              </w:rPr>
              <w:t xml:space="preserve"> </w:t>
            </w:r>
            <w:r w:rsidRPr="00D45966">
              <w:t>Дню</w:t>
            </w:r>
            <w:r w:rsidRPr="00D45966">
              <w:rPr>
                <w:spacing w:val="-8"/>
              </w:rPr>
              <w:t xml:space="preserve"> </w:t>
            </w:r>
            <w:r w:rsidRPr="00D45966">
              <w:t>работника</w:t>
            </w:r>
            <w:r w:rsidRPr="00D45966">
              <w:rPr>
                <w:spacing w:val="-9"/>
              </w:rPr>
              <w:t xml:space="preserve"> </w:t>
            </w:r>
            <w:r w:rsidRPr="00D45966">
              <w:t>сельского хозяйства</w:t>
            </w:r>
            <w:r w:rsidRPr="00D45966">
              <w:rPr>
                <w:spacing w:val="-3"/>
              </w:rPr>
              <w:t xml:space="preserve"> </w:t>
            </w:r>
            <w:r w:rsidRPr="00D45966">
              <w:t>и</w:t>
            </w:r>
            <w:r w:rsidRPr="00D45966">
              <w:rPr>
                <w:spacing w:val="-2"/>
              </w:rPr>
              <w:t xml:space="preserve"> </w:t>
            </w:r>
            <w:r w:rsidRPr="00D45966">
              <w:t>перерабатывающей</w:t>
            </w:r>
            <w:r w:rsidRPr="00D45966">
              <w:rPr>
                <w:spacing w:val="-2"/>
              </w:rPr>
              <w:t xml:space="preserve"> </w:t>
            </w:r>
            <w:r w:rsidRPr="00D45966">
              <w:t>промышленности (12 октября). Рассматривается роль сельского хозяйства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в</w:t>
            </w:r>
            <w:r w:rsidRPr="00D45966">
              <w:rPr>
                <w:spacing w:val="-7"/>
              </w:rPr>
              <w:t xml:space="preserve"> </w:t>
            </w:r>
            <w:r w:rsidRPr="00D45966">
              <w:t>обеспечении</w:t>
            </w:r>
            <w:r w:rsidRPr="00D45966">
              <w:rPr>
                <w:spacing w:val="-6"/>
              </w:rPr>
              <w:t xml:space="preserve"> </w:t>
            </w:r>
            <w:r w:rsidRPr="00D45966">
              <w:t>продовольственной</w:t>
            </w:r>
            <w:r w:rsidRPr="00D45966">
              <w:rPr>
                <w:spacing w:val="-6"/>
              </w:rPr>
              <w:t xml:space="preserve"> </w:t>
            </w:r>
            <w:r w:rsidRPr="00D45966">
              <w:t>безопасности</w:t>
            </w:r>
            <w:r w:rsidRPr="00D45966">
              <w:rPr>
                <w:spacing w:val="-5"/>
              </w:rPr>
              <w:t xml:space="preserve"> </w:t>
            </w:r>
            <w:r w:rsidRPr="00D45966">
              <w:rPr>
                <w:spacing w:val="-2"/>
              </w:rPr>
              <w:t>страны,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разнообразие</w:t>
            </w:r>
            <w:r w:rsidRPr="00D45966">
              <w:rPr>
                <w:spacing w:val="-11"/>
              </w:rPr>
              <w:t xml:space="preserve"> </w:t>
            </w:r>
            <w:r w:rsidRPr="00D45966">
              <w:t>профессий</w:t>
            </w:r>
            <w:r w:rsidRPr="00D45966">
              <w:rPr>
                <w:spacing w:val="-10"/>
              </w:rPr>
              <w:t xml:space="preserve"> </w:t>
            </w:r>
            <w:r w:rsidRPr="00D45966">
              <w:t>и</w:t>
            </w:r>
            <w:r w:rsidRPr="00D45966">
              <w:rPr>
                <w:spacing w:val="-10"/>
              </w:rPr>
              <w:t xml:space="preserve"> </w:t>
            </w:r>
            <w:r w:rsidRPr="00D45966">
              <w:t>образовательных</w:t>
            </w:r>
            <w:r w:rsidRPr="00D45966">
              <w:rPr>
                <w:spacing w:val="-9"/>
              </w:rPr>
              <w:t xml:space="preserve"> </w:t>
            </w:r>
            <w:r w:rsidRPr="00D45966">
              <w:t>возможностей. Объявление об открытии диагностики «Мои способности. Естественно-научные способности».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10-11</w:t>
            </w:r>
            <w:r w:rsidRPr="00D45966">
              <w:rPr>
                <w:spacing w:val="-3"/>
              </w:rPr>
              <w:t xml:space="preserve"> </w:t>
            </w:r>
            <w:r w:rsidRPr="00D45966">
              <w:t>кл.</w:t>
            </w:r>
            <w:r w:rsidRPr="00D45966">
              <w:rPr>
                <w:spacing w:val="-3"/>
              </w:rPr>
              <w:t xml:space="preserve"> </w:t>
            </w:r>
            <w:r w:rsidRPr="00D45966">
              <w:t>Профессионально</w:t>
            </w:r>
            <w:r w:rsidRPr="00D45966">
              <w:rPr>
                <w:spacing w:val="-2"/>
              </w:rPr>
              <w:t xml:space="preserve"> </w:t>
            </w:r>
            <w:r w:rsidRPr="00D45966">
              <w:t>важные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2"/>
              </w:rPr>
              <w:t>качества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и особенности построения карьеры в аграрной сфере. Возможности</w:t>
            </w:r>
            <w:r w:rsidRPr="00D45966">
              <w:rPr>
                <w:spacing w:val="-10"/>
              </w:rPr>
              <w:t xml:space="preserve"> </w:t>
            </w:r>
            <w:r w:rsidRPr="00D45966">
              <w:t>высшего</w:t>
            </w:r>
            <w:r w:rsidRPr="00D45966">
              <w:rPr>
                <w:spacing w:val="-9"/>
              </w:rPr>
              <w:t xml:space="preserve"> </w:t>
            </w:r>
            <w:r w:rsidRPr="00D45966">
              <w:t>и</w:t>
            </w:r>
            <w:r w:rsidRPr="00D45966">
              <w:rPr>
                <w:spacing w:val="-10"/>
              </w:rPr>
              <w:t xml:space="preserve"> </w:t>
            </w:r>
            <w:r w:rsidRPr="00D45966">
              <w:t>среднего</w:t>
            </w:r>
            <w:r w:rsidRPr="00D45966">
              <w:rPr>
                <w:spacing w:val="-10"/>
              </w:rPr>
              <w:t xml:space="preserve"> </w:t>
            </w:r>
            <w:r w:rsidRPr="00D45966">
              <w:t>профессионального образования в подготовке специалистов для</w:t>
            </w:r>
            <w:r w:rsidR="00EB5BFE">
              <w:t xml:space="preserve"> </w:t>
            </w:r>
            <w:r w:rsidRPr="00D45966">
              <w:t>рассматриваемых</w:t>
            </w:r>
            <w:r w:rsidRPr="00D45966">
              <w:rPr>
                <w:spacing w:val="-5"/>
              </w:rPr>
              <w:t xml:space="preserve"> </w:t>
            </w:r>
            <w:r w:rsidRPr="00D45966">
              <w:rPr>
                <w:spacing w:val="-2"/>
              </w:rPr>
              <w:t>отраслей.</w:t>
            </w:r>
          </w:p>
        </w:tc>
        <w:tc>
          <w:tcPr>
            <w:tcW w:w="2430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Просмотр</w:t>
            </w:r>
            <w:r w:rsidRPr="00D45966">
              <w:rPr>
                <w:spacing w:val="-15"/>
              </w:rPr>
              <w:t xml:space="preserve"> </w:t>
            </w:r>
            <w:r w:rsidRPr="00D45966">
              <w:t>видеороликов,</w:t>
            </w:r>
            <w:r w:rsidRPr="00D45966">
              <w:rPr>
                <w:spacing w:val="-15"/>
              </w:rPr>
              <w:t xml:space="preserve"> </w:t>
            </w:r>
            <w:r w:rsidRPr="00D45966">
              <w:t>участие в дискуссии, выполнение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заданий.</w:t>
            </w:r>
            <w:r w:rsidRPr="00D45966">
              <w:rPr>
                <w:spacing w:val="-15"/>
              </w:rPr>
              <w:t xml:space="preserve"> </w:t>
            </w:r>
            <w:r w:rsidRPr="00D45966">
              <w:t>Работа</w:t>
            </w:r>
            <w:r w:rsidRPr="00D45966">
              <w:rPr>
                <w:spacing w:val="-13"/>
              </w:rPr>
              <w:t xml:space="preserve"> </w:t>
            </w:r>
            <w:r w:rsidRPr="00D45966">
              <w:t>с</w:t>
            </w:r>
            <w:r w:rsidRPr="00D45966">
              <w:rPr>
                <w:spacing w:val="-13"/>
              </w:rPr>
              <w:t xml:space="preserve"> </w:t>
            </w:r>
            <w:r w:rsidRPr="00D45966">
              <w:t>материалами занятия. Работа под</w:t>
            </w:r>
          </w:p>
          <w:p w:rsidR="00BC4AF2" w:rsidRPr="00D45966" w:rsidRDefault="00D45966" w:rsidP="00287255">
            <w:pPr>
              <w:pStyle w:val="TableParagraph"/>
              <w:ind w:left="57" w:right="57" w:hanging="2"/>
              <w:jc w:val="both"/>
            </w:pPr>
            <w:r w:rsidRPr="00D45966">
              <w:t>руководством педагога, самостоятельная</w:t>
            </w:r>
            <w:r w:rsidRPr="00D45966">
              <w:rPr>
                <w:spacing w:val="-6"/>
              </w:rPr>
              <w:t xml:space="preserve"> </w:t>
            </w:r>
            <w:r w:rsidRPr="00D45966">
              <w:rPr>
                <w:spacing w:val="-2"/>
              </w:rPr>
              <w:t>работа.</w:t>
            </w:r>
          </w:p>
        </w:tc>
      </w:tr>
      <w:tr w:rsidR="00BC4AF2" w:rsidTr="00EB5BFE">
        <w:trPr>
          <w:trHeight w:val="3588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7.</w:t>
            </w:r>
          </w:p>
        </w:tc>
        <w:tc>
          <w:tcPr>
            <w:tcW w:w="142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Тема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5"/>
              </w:rPr>
              <w:t>7.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Россия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комфортная: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энергетика</w:t>
            </w:r>
            <w:r w:rsidRPr="00D45966">
              <w:rPr>
                <w:spacing w:val="-4"/>
              </w:rPr>
              <w:t xml:space="preserve"> </w:t>
            </w:r>
            <w:r w:rsidRPr="00D45966">
              <w:t>(1</w:t>
            </w:r>
            <w:r w:rsidRPr="00D45966">
              <w:rPr>
                <w:spacing w:val="-1"/>
              </w:rPr>
              <w:t xml:space="preserve"> </w:t>
            </w:r>
            <w:r w:rsidRPr="00D45966">
              <w:rPr>
                <w:spacing w:val="-4"/>
              </w:rPr>
              <w:t>час)</w:t>
            </w:r>
          </w:p>
        </w:tc>
        <w:tc>
          <w:tcPr>
            <w:tcW w:w="99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Отраслевое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Знакомство</w:t>
            </w:r>
            <w:r w:rsidRPr="00D45966">
              <w:rPr>
                <w:spacing w:val="-4"/>
              </w:rPr>
              <w:t xml:space="preserve"> </w:t>
            </w:r>
            <w:r w:rsidRPr="00D45966">
              <w:t>обучающихся</w:t>
            </w:r>
            <w:r w:rsidRPr="00D45966">
              <w:rPr>
                <w:spacing w:val="-3"/>
              </w:rPr>
              <w:t xml:space="preserve"> </w:t>
            </w:r>
            <w:r w:rsidRPr="00D45966">
              <w:t>с</w:t>
            </w:r>
            <w:r w:rsidRPr="00D45966">
              <w:rPr>
                <w:spacing w:val="-3"/>
              </w:rPr>
              <w:t xml:space="preserve"> </w:t>
            </w:r>
            <w:r w:rsidRPr="00D45966">
              <w:t>ролью</w:t>
            </w:r>
            <w:r w:rsidRPr="00D45966">
              <w:rPr>
                <w:spacing w:val="-3"/>
              </w:rPr>
              <w:t xml:space="preserve"> </w:t>
            </w:r>
            <w:r w:rsidRPr="00D45966">
              <w:rPr>
                <w:spacing w:val="-2"/>
              </w:rPr>
              <w:t>топливно-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энергетического комплекса в экономике нашей страны. Достижения</w:t>
            </w:r>
            <w:r w:rsidRPr="00D45966">
              <w:rPr>
                <w:spacing w:val="-8"/>
              </w:rPr>
              <w:t xml:space="preserve"> </w:t>
            </w:r>
            <w:r w:rsidRPr="00D45966">
              <w:t>России</w:t>
            </w:r>
            <w:r w:rsidRPr="00D45966">
              <w:rPr>
                <w:spacing w:val="-8"/>
              </w:rPr>
              <w:t xml:space="preserve"> </w:t>
            </w:r>
            <w:r w:rsidRPr="00D45966">
              <w:t>в</w:t>
            </w:r>
            <w:r w:rsidRPr="00D45966">
              <w:rPr>
                <w:spacing w:val="-9"/>
              </w:rPr>
              <w:t xml:space="preserve"> </w:t>
            </w:r>
            <w:r w:rsidRPr="00D45966">
              <w:t>энергетической</w:t>
            </w:r>
            <w:r w:rsidRPr="00D45966">
              <w:rPr>
                <w:spacing w:val="-8"/>
              </w:rPr>
              <w:t xml:space="preserve"> </w:t>
            </w:r>
            <w:r w:rsidRPr="00D45966">
              <w:t>сфере,</w:t>
            </w:r>
            <w:r w:rsidRPr="00D45966">
              <w:rPr>
                <w:spacing w:val="-8"/>
              </w:rPr>
              <w:t xml:space="preserve"> </w:t>
            </w:r>
            <w:r w:rsidRPr="00D45966">
              <w:t>актуальные задачи и перспективы развития. Работодатели,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перспективная</w:t>
            </w:r>
            <w:r w:rsidRPr="00D45966">
              <w:rPr>
                <w:spacing w:val="-7"/>
              </w:rPr>
              <w:t xml:space="preserve"> </w:t>
            </w:r>
            <w:r w:rsidRPr="00D45966">
              <w:t>потребность</w:t>
            </w:r>
            <w:r w:rsidRPr="00D45966">
              <w:rPr>
                <w:spacing w:val="-6"/>
              </w:rPr>
              <w:t xml:space="preserve"> </w:t>
            </w:r>
            <w:r w:rsidRPr="00D45966">
              <w:t>в</w:t>
            </w:r>
            <w:r w:rsidRPr="00D45966">
              <w:rPr>
                <w:spacing w:val="-8"/>
              </w:rPr>
              <w:t xml:space="preserve"> </w:t>
            </w:r>
            <w:r w:rsidRPr="00D45966">
              <w:t>кадрах.</w:t>
            </w:r>
            <w:r w:rsidRPr="00D45966">
              <w:rPr>
                <w:spacing w:val="-7"/>
              </w:rPr>
              <w:t xml:space="preserve"> </w:t>
            </w:r>
            <w:r w:rsidRPr="00D45966">
              <w:t>Основные</w:t>
            </w:r>
            <w:r w:rsidRPr="00D45966">
              <w:rPr>
                <w:spacing w:val="-8"/>
              </w:rPr>
              <w:t xml:space="preserve"> </w:t>
            </w:r>
            <w:r w:rsidRPr="00D45966">
              <w:t>профессии</w:t>
            </w:r>
            <w:r w:rsidRPr="00D45966">
              <w:rPr>
                <w:spacing w:val="-7"/>
              </w:rPr>
              <w:t xml:space="preserve"> </w:t>
            </w:r>
            <w:r w:rsidRPr="00D45966">
              <w:t>и содержание профессиональной деятельности. Варианты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профессионального</w:t>
            </w:r>
            <w:r w:rsidRPr="00D45966">
              <w:rPr>
                <w:spacing w:val="-6"/>
              </w:rPr>
              <w:t xml:space="preserve"> </w:t>
            </w:r>
            <w:r w:rsidRPr="00D45966">
              <w:rPr>
                <w:spacing w:val="-2"/>
              </w:rPr>
              <w:t>образования.</w:t>
            </w:r>
          </w:p>
          <w:p w:rsidR="00EB5BFE" w:rsidRPr="00D45966" w:rsidRDefault="00EB5BFE" w:rsidP="00287255">
            <w:pPr>
              <w:pStyle w:val="TableParagraph"/>
              <w:ind w:left="57" w:right="57"/>
              <w:jc w:val="both"/>
            </w:pPr>
            <w:r w:rsidRPr="00D45966">
              <w:t>10-11</w:t>
            </w:r>
            <w:r w:rsidRPr="00D45966">
              <w:rPr>
                <w:spacing w:val="-3"/>
              </w:rPr>
              <w:t xml:space="preserve"> </w:t>
            </w:r>
            <w:r w:rsidRPr="00D45966">
              <w:t>кл.</w:t>
            </w:r>
            <w:r w:rsidRPr="00D45966">
              <w:rPr>
                <w:spacing w:val="-3"/>
              </w:rPr>
              <w:t xml:space="preserve"> </w:t>
            </w:r>
            <w:r w:rsidRPr="00D45966">
              <w:t>Профессионально</w:t>
            </w:r>
            <w:r w:rsidRPr="00D45966">
              <w:rPr>
                <w:spacing w:val="-2"/>
              </w:rPr>
              <w:t xml:space="preserve"> </w:t>
            </w:r>
            <w:r w:rsidRPr="00D45966">
              <w:t>важные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2"/>
              </w:rPr>
              <w:t>качества</w:t>
            </w:r>
          </w:p>
          <w:p w:rsidR="00BC4AF2" w:rsidRPr="00D45966" w:rsidRDefault="00EB5BFE" w:rsidP="00287255">
            <w:pPr>
              <w:pStyle w:val="TableParagraph"/>
              <w:ind w:left="57" w:right="57"/>
              <w:jc w:val="both"/>
            </w:pPr>
            <w:r w:rsidRPr="00D45966">
              <w:t>и</w:t>
            </w:r>
            <w:r w:rsidRPr="00D45966">
              <w:rPr>
                <w:spacing w:val="-6"/>
              </w:rPr>
              <w:t xml:space="preserve"> </w:t>
            </w:r>
            <w:r w:rsidRPr="00D45966">
              <w:t>особенности</w:t>
            </w:r>
            <w:r w:rsidRPr="00D45966">
              <w:rPr>
                <w:spacing w:val="-7"/>
              </w:rPr>
              <w:t xml:space="preserve"> </w:t>
            </w:r>
            <w:r w:rsidRPr="00D45966">
              <w:t>построения</w:t>
            </w:r>
            <w:r w:rsidRPr="00D45966">
              <w:rPr>
                <w:spacing w:val="-6"/>
              </w:rPr>
              <w:t xml:space="preserve"> </w:t>
            </w:r>
            <w:r w:rsidRPr="00D45966">
              <w:t>карьеры</w:t>
            </w:r>
            <w:r w:rsidRPr="00D45966">
              <w:rPr>
                <w:spacing w:val="-6"/>
              </w:rPr>
              <w:t xml:space="preserve"> </w:t>
            </w:r>
            <w:r w:rsidRPr="00D45966">
              <w:t>в</w:t>
            </w:r>
            <w:r w:rsidRPr="00D45966">
              <w:rPr>
                <w:spacing w:val="-7"/>
              </w:rPr>
              <w:t xml:space="preserve"> </w:t>
            </w:r>
            <w:r w:rsidRPr="00D45966">
              <w:t>сфере</w:t>
            </w:r>
            <w:r w:rsidRPr="00D45966">
              <w:rPr>
                <w:spacing w:val="-8"/>
              </w:rPr>
              <w:t xml:space="preserve"> </w:t>
            </w:r>
            <w:r w:rsidRPr="00D45966">
              <w:t>энергетики. Возможности высшего и среднего профессионального образования в подготовке специалистов для топливно- энергетического комплекса.</w:t>
            </w:r>
          </w:p>
        </w:tc>
        <w:tc>
          <w:tcPr>
            <w:tcW w:w="2430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Просмотр</w:t>
            </w:r>
            <w:r w:rsidRPr="00D45966">
              <w:rPr>
                <w:spacing w:val="-15"/>
              </w:rPr>
              <w:t xml:space="preserve"> </w:t>
            </w:r>
            <w:r w:rsidRPr="00D45966">
              <w:t>видеороликов,</w:t>
            </w:r>
            <w:r w:rsidRPr="00D45966">
              <w:rPr>
                <w:spacing w:val="-15"/>
              </w:rPr>
              <w:t xml:space="preserve"> </w:t>
            </w:r>
            <w:r w:rsidRPr="00D45966">
              <w:t>участие в дискуссии, выполнение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заданий.</w:t>
            </w:r>
            <w:r w:rsidRPr="00D45966">
              <w:rPr>
                <w:spacing w:val="-15"/>
              </w:rPr>
              <w:t xml:space="preserve"> </w:t>
            </w:r>
            <w:r w:rsidRPr="00D45966">
              <w:t>Работа</w:t>
            </w:r>
            <w:r w:rsidRPr="00D45966">
              <w:rPr>
                <w:spacing w:val="-13"/>
              </w:rPr>
              <w:t xml:space="preserve"> </w:t>
            </w:r>
            <w:r w:rsidRPr="00D45966">
              <w:t>с</w:t>
            </w:r>
            <w:r w:rsidRPr="00D45966">
              <w:rPr>
                <w:spacing w:val="-13"/>
              </w:rPr>
              <w:t xml:space="preserve"> </w:t>
            </w:r>
            <w:r w:rsidRPr="00D45966">
              <w:t>материалами занятия. Работа под</w:t>
            </w:r>
          </w:p>
          <w:p w:rsidR="00BC4AF2" w:rsidRPr="00D45966" w:rsidRDefault="00D45966" w:rsidP="00287255">
            <w:pPr>
              <w:pStyle w:val="TableParagraph"/>
              <w:ind w:left="57" w:right="57" w:firstLine="2"/>
              <w:jc w:val="both"/>
            </w:pPr>
            <w:r w:rsidRPr="00D45966">
              <w:t>руководством</w:t>
            </w:r>
            <w:r w:rsidRPr="00D45966">
              <w:rPr>
                <w:spacing w:val="-15"/>
              </w:rPr>
              <w:t xml:space="preserve"> </w:t>
            </w:r>
            <w:r w:rsidRPr="00D45966">
              <w:t>педагога, самостоятельная</w:t>
            </w:r>
            <w:r w:rsidRPr="00D45966">
              <w:rPr>
                <w:spacing w:val="-6"/>
              </w:rPr>
              <w:t xml:space="preserve"> </w:t>
            </w:r>
            <w:r w:rsidRPr="00D45966">
              <w:rPr>
                <w:spacing w:val="-2"/>
              </w:rPr>
              <w:t>работа</w:t>
            </w:r>
          </w:p>
        </w:tc>
      </w:tr>
      <w:tr w:rsidR="00BC4AF2" w:rsidTr="00EB5BFE">
        <w:trPr>
          <w:trHeight w:val="1380"/>
        </w:trPr>
        <w:tc>
          <w:tcPr>
            <w:tcW w:w="704" w:type="dxa"/>
          </w:tcPr>
          <w:p w:rsidR="00BC4AF2" w:rsidRPr="00D45966" w:rsidRDefault="00BC4AF2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8.</w:t>
            </w:r>
          </w:p>
        </w:tc>
        <w:tc>
          <w:tcPr>
            <w:tcW w:w="1423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Тема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5"/>
              </w:rPr>
              <w:t>8.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 xml:space="preserve">Практико- ориентированное </w:t>
            </w:r>
            <w:r w:rsidRPr="00D45966">
              <w:t>занятие (1 час)</w:t>
            </w:r>
          </w:p>
        </w:tc>
        <w:tc>
          <w:tcPr>
            <w:tcW w:w="993" w:type="dxa"/>
          </w:tcPr>
          <w:p w:rsidR="00BC4AF2" w:rsidRPr="00D45966" w:rsidRDefault="00D45966" w:rsidP="00287255">
            <w:pPr>
              <w:pStyle w:val="TableParagraph"/>
              <w:ind w:left="57" w:right="57" w:firstLine="2"/>
              <w:jc w:val="both"/>
            </w:pPr>
            <w:r w:rsidRPr="00D45966">
              <w:rPr>
                <w:spacing w:val="-2"/>
              </w:rPr>
              <w:t xml:space="preserve">Практико- ориентирован </w:t>
            </w:r>
            <w:r w:rsidRPr="00D45966">
              <w:rPr>
                <w:spacing w:val="-4"/>
              </w:rPr>
              <w:t>ное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Занятие</w:t>
            </w:r>
            <w:r w:rsidRPr="00D45966">
              <w:rPr>
                <w:spacing w:val="-5"/>
              </w:rPr>
              <w:t xml:space="preserve"> </w:t>
            </w:r>
            <w:r w:rsidRPr="00D45966">
              <w:t>направлено</w:t>
            </w:r>
            <w:r w:rsidRPr="00D45966">
              <w:rPr>
                <w:spacing w:val="-4"/>
              </w:rPr>
              <w:t xml:space="preserve"> </w:t>
            </w:r>
            <w:r w:rsidRPr="00D45966">
              <w:t>на</w:t>
            </w:r>
            <w:r w:rsidRPr="00D45966">
              <w:rPr>
                <w:spacing w:val="-7"/>
              </w:rPr>
              <w:t xml:space="preserve"> </w:t>
            </w:r>
            <w:r w:rsidRPr="00D45966">
              <w:t>углубление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2"/>
              </w:rPr>
              <w:t>представлений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о</w:t>
            </w:r>
            <w:r w:rsidRPr="00D45966">
              <w:rPr>
                <w:spacing w:val="-7"/>
              </w:rPr>
              <w:t xml:space="preserve"> </w:t>
            </w:r>
            <w:r w:rsidRPr="00D45966">
              <w:t>профессиях</w:t>
            </w:r>
            <w:r w:rsidRPr="00D45966">
              <w:rPr>
                <w:spacing w:val="-6"/>
              </w:rPr>
              <w:t xml:space="preserve"> </w:t>
            </w:r>
            <w:r w:rsidRPr="00D45966">
              <w:t>в</w:t>
            </w:r>
            <w:r w:rsidRPr="00D45966">
              <w:rPr>
                <w:spacing w:val="-8"/>
              </w:rPr>
              <w:t xml:space="preserve"> </w:t>
            </w:r>
            <w:r w:rsidRPr="00D45966">
              <w:t>изученных</w:t>
            </w:r>
            <w:r w:rsidRPr="00D45966">
              <w:rPr>
                <w:spacing w:val="-6"/>
              </w:rPr>
              <w:t xml:space="preserve"> </w:t>
            </w:r>
            <w:r w:rsidRPr="00D45966">
              <w:t>областях.</w:t>
            </w:r>
            <w:r w:rsidRPr="00D45966">
              <w:rPr>
                <w:spacing w:val="-7"/>
              </w:rPr>
              <w:t xml:space="preserve"> </w:t>
            </w:r>
            <w:r w:rsidRPr="00D45966">
              <w:t>Педагогу</w:t>
            </w:r>
            <w:r w:rsidRPr="00D45966">
              <w:rPr>
                <w:spacing w:val="-10"/>
              </w:rPr>
              <w:t xml:space="preserve"> </w:t>
            </w:r>
            <w:r w:rsidRPr="00D45966">
              <w:t>предлагается выбор в тематике занятия.</w:t>
            </w:r>
          </w:p>
        </w:tc>
        <w:tc>
          <w:tcPr>
            <w:tcW w:w="2430" w:type="dxa"/>
          </w:tcPr>
          <w:p w:rsidR="00BC4AF2" w:rsidRPr="00D45966" w:rsidRDefault="00D45966" w:rsidP="00287255">
            <w:pPr>
              <w:pStyle w:val="TableParagraph"/>
              <w:ind w:left="57" w:right="57" w:firstLine="4"/>
              <w:jc w:val="both"/>
            </w:pPr>
            <w:r w:rsidRPr="00D45966">
              <w:t>Выполнение практико- ориентированных заданий. Анализ</w:t>
            </w:r>
            <w:r w:rsidRPr="00D45966">
              <w:rPr>
                <w:spacing w:val="-15"/>
              </w:rPr>
              <w:t xml:space="preserve"> </w:t>
            </w:r>
            <w:r w:rsidRPr="00D45966">
              <w:t>профессий</w:t>
            </w:r>
            <w:r w:rsidRPr="00D45966">
              <w:rPr>
                <w:spacing w:val="-15"/>
              </w:rPr>
              <w:t xml:space="preserve"> </w:t>
            </w:r>
            <w:r w:rsidRPr="00D45966">
              <w:t>изученных отраслей</w:t>
            </w:r>
            <w:r w:rsidRPr="00D45966">
              <w:rPr>
                <w:spacing w:val="-2"/>
              </w:rPr>
              <w:t xml:space="preserve"> </w:t>
            </w:r>
            <w:r w:rsidRPr="00D45966">
              <w:t>на</w:t>
            </w:r>
            <w:r w:rsidRPr="00D45966">
              <w:rPr>
                <w:spacing w:val="-2"/>
              </w:rPr>
              <w:t xml:space="preserve"> </w:t>
            </w:r>
            <w:r w:rsidRPr="00D45966">
              <w:t>основе</w:t>
            </w:r>
            <w:r w:rsidRPr="00D45966">
              <w:rPr>
                <w:spacing w:val="2"/>
              </w:rPr>
              <w:t xml:space="preserve"> </w:t>
            </w:r>
            <w:r w:rsidRPr="00D45966">
              <w:rPr>
                <w:spacing w:val="-2"/>
              </w:rPr>
              <w:t>«формулы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профессий».</w:t>
            </w:r>
          </w:p>
        </w:tc>
      </w:tr>
      <w:tr w:rsidR="00BC4AF2" w:rsidTr="00EB5BFE">
        <w:trPr>
          <w:trHeight w:val="4665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9.</w:t>
            </w:r>
          </w:p>
        </w:tc>
        <w:tc>
          <w:tcPr>
            <w:tcW w:w="142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Тема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5"/>
              </w:rPr>
              <w:t>9.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Россия индустриальная: добыча,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переработка, тяжелая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 xml:space="preserve">промышленность </w:t>
            </w:r>
            <w:r w:rsidRPr="00D45966">
              <w:t>(1 час)</w:t>
            </w:r>
          </w:p>
        </w:tc>
        <w:tc>
          <w:tcPr>
            <w:tcW w:w="99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Отраслевое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 w:firstLine="458"/>
              <w:jc w:val="both"/>
            </w:pPr>
            <w:r w:rsidRPr="00D45966">
              <w:t>Знакомство</w:t>
            </w:r>
            <w:r w:rsidRPr="00D45966">
              <w:rPr>
                <w:spacing w:val="-8"/>
              </w:rPr>
              <w:t xml:space="preserve"> </w:t>
            </w:r>
            <w:r w:rsidRPr="00D45966">
              <w:t>обучающихся</w:t>
            </w:r>
            <w:r w:rsidRPr="00D45966">
              <w:rPr>
                <w:spacing w:val="-8"/>
              </w:rPr>
              <w:t xml:space="preserve"> </w:t>
            </w:r>
            <w:r w:rsidRPr="00D45966">
              <w:t>с</w:t>
            </w:r>
            <w:r w:rsidRPr="00D45966">
              <w:rPr>
                <w:spacing w:val="-9"/>
              </w:rPr>
              <w:t xml:space="preserve"> </w:t>
            </w:r>
            <w:r w:rsidRPr="00D45966">
              <w:t>ролью</w:t>
            </w:r>
            <w:r w:rsidRPr="00D45966">
              <w:rPr>
                <w:spacing w:val="-8"/>
              </w:rPr>
              <w:t xml:space="preserve"> </w:t>
            </w:r>
            <w:r w:rsidRPr="00D45966">
              <w:t>отрасли</w:t>
            </w:r>
            <w:r w:rsidRPr="00D45966">
              <w:rPr>
                <w:spacing w:val="-7"/>
              </w:rPr>
              <w:t xml:space="preserve"> </w:t>
            </w:r>
            <w:r w:rsidRPr="00D45966">
              <w:t>добычи переработки в экономике страны. Достижения России, актуальные задачи и перспективы развития отрасли.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Основные</w:t>
            </w:r>
            <w:r w:rsidRPr="00D45966">
              <w:rPr>
                <w:spacing w:val="-7"/>
              </w:rPr>
              <w:t xml:space="preserve"> </w:t>
            </w:r>
            <w:r w:rsidRPr="00D45966">
              <w:t>профессии</w:t>
            </w:r>
            <w:r w:rsidRPr="00D45966">
              <w:rPr>
                <w:spacing w:val="-3"/>
              </w:rPr>
              <w:t xml:space="preserve"> </w:t>
            </w:r>
            <w:r w:rsidRPr="00D45966">
              <w:t>и</w:t>
            </w:r>
            <w:r w:rsidRPr="00D45966">
              <w:rPr>
                <w:spacing w:val="-3"/>
              </w:rPr>
              <w:t xml:space="preserve"> </w:t>
            </w:r>
            <w:r w:rsidRPr="00D45966">
              <w:t>содержание</w:t>
            </w:r>
            <w:r w:rsidRPr="00D45966">
              <w:rPr>
                <w:spacing w:val="-3"/>
              </w:rPr>
              <w:t xml:space="preserve"> </w:t>
            </w:r>
            <w:r w:rsidRPr="00D45966">
              <w:rPr>
                <w:spacing w:val="-2"/>
              </w:rPr>
              <w:t>профессиональной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деятельности.</w:t>
            </w:r>
            <w:r w:rsidRPr="00D45966">
              <w:rPr>
                <w:spacing w:val="-15"/>
              </w:rPr>
              <w:t xml:space="preserve"> </w:t>
            </w:r>
            <w:r w:rsidRPr="00D45966">
              <w:t>Варианты</w:t>
            </w:r>
            <w:r w:rsidRPr="00D45966">
              <w:rPr>
                <w:spacing w:val="-15"/>
              </w:rPr>
              <w:t xml:space="preserve"> </w:t>
            </w:r>
            <w:r w:rsidRPr="00D45966">
              <w:t>профессионально-образовательных маршр</w:t>
            </w:r>
            <w:r w:rsidRPr="00D45966">
              <w:rPr>
                <w:u w:val="single"/>
              </w:rPr>
              <w:t>утов. Объявление</w:t>
            </w:r>
            <w:r w:rsidRPr="00D45966">
              <w:t xml:space="preserve"> об открытии диагностики «Мои способности.</w:t>
            </w:r>
            <w:r w:rsidRPr="00D45966">
              <w:rPr>
                <w:spacing w:val="-2"/>
              </w:rPr>
              <w:t xml:space="preserve"> </w:t>
            </w:r>
            <w:r w:rsidRPr="00D45966">
              <w:t>Технические</w:t>
            </w:r>
            <w:r w:rsidRPr="00D45966">
              <w:rPr>
                <w:spacing w:val="-3"/>
              </w:rPr>
              <w:t xml:space="preserve"> </w:t>
            </w:r>
            <w:r w:rsidRPr="00D45966">
              <w:t>способности»</w:t>
            </w:r>
            <w:r w:rsidRPr="00D45966">
              <w:rPr>
                <w:spacing w:val="-10"/>
              </w:rPr>
              <w:t xml:space="preserve"> </w:t>
            </w:r>
            <w:r w:rsidRPr="00D45966">
              <w:t>в</w:t>
            </w:r>
            <w:r w:rsidRPr="00D45966">
              <w:rPr>
                <w:spacing w:val="-3"/>
              </w:rPr>
              <w:t xml:space="preserve"> </w:t>
            </w:r>
            <w:r w:rsidRPr="00D45966">
              <w:t>личном</w:t>
            </w:r>
            <w:r w:rsidRPr="00D45966">
              <w:rPr>
                <w:spacing w:val="-3"/>
              </w:rPr>
              <w:t xml:space="preserve"> </w:t>
            </w:r>
            <w:r w:rsidRPr="00D45966">
              <w:t>кабинете обучающегося на портале «Билет в будущее».</w:t>
            </w:r>
          </w:p>
          <w:p w:rsidR="00BC4AF2" w:rsidRPr="00D45966" w:rsidRDefault="00D45966" w:rsidP="00287255">
            <w:pPr>
              <w:pStyle w:val="TableParagraph"/>
              <w:ind w:left="57" w:right="57" w:firstLine="458"/>
              <w:jc w:val="both"/>
            </w:pPr>
            <w:r w:rsidRPr="00D45966">
              <w:t>10-11</w:t>
            </w:r>
            <w:r w:rsidRPr="00D45966">
              <w:rPr>
                <w:spacing w:val="-10"/>
              </w:rPr>
              <w:t xml:space="preserve"> </w:t>
            </w:r>
            <w:r w:rsidRPr="00D45966">
              <w:t>кл.</w:t>
            </w:r>
            <w:r w:rsidRPr="00D45966">
              <w:rPr>
                <w:spacing w:val="-10"/>
              </w:rPr>
              <w:t xml:space="preserve"> </w:t>
            </w:r>
            <w:r w:rsidRPr="00D45966">
              <w:t>Профессионально</w:t>
            </w:r>
            <w:r w:rsidRPr="00D45966">
              <w:rPr>
                <w:spacing w:val="-10"/>
              </w:rPr>
              <w:t xml:space="preserve"> </w:t>
            </w:r>
            <w:r w:rsidRPr="00D45966">
              <w:t>важные</w:t>
            </w:r>
            <w:r w:rsidRPr="00D45966">
              <w:rPr>
                <w:spacing w:val="-12"/>
              </w:rPr>
              <w:t xml:space="preserve"> </w:t>
            </w:r>
            <w:r w:rsidRPr="00D45966">
              <w:t>качества и особенности построения профессионально-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образовательных</w:t>
            </w:r>
            <w:r w:rsidRPr="00D45966">
              <w:rPr>
                <w:spacing w:val="-4"/>
              </w:rPr>
              <w:t xml:space="preserve"> </w:t>
            </w:r>
            <w:r w:rsidRPr="00D45966">
              <w:t>маршрутов</w:t>
            </w:r>
            <w:r w:rsidRPr="00D45966">
              <w:rPr>
                <w:spacing w:val="-6"/>
              </w:rPr>
              <w:t xml:space="preserve"> </w:t>
            </w:r>
            <w:r w:rsidRPr="00D45966">
              <w:t>в</w:t>
            </w:r>
            <w:r w:rsidRPr="00D45966">
              <w:rPr>
                <w:spacing w:val="-6"/>
              </w:rPr>
              <w:t xml:space="preserve"> </w:t>
            </w:r>
            <w:r w:rsidRPr="00D45966">
              <w:t>индустриальной</w:t>
            </w:r>
            <w:r w:rsidRPr="00D45966">
              <w:rPr>
                <w:spacing w:val="-5"/>
              </w:rPr>
              <w:t xml:space="preserve"> </w:t>
            </w:r>
            <w:r w:rsidRPr="00D45966">
              <w:t>сфере. Возможности</w:t>
            </w:r>
            <w:r w:rsidRPr="00D45966">
              <w:rPr>
                <w:spacing w:val="-3"/>
              </w:rPr>
              <w:t xml:space="preserve"> </w:t>
            </w:r>
            <w:r w:rsidRPr="00D45966">
              <w:t>высшего</w:t>
            </w:r>
            <w:r w:rsidRPr="00D45966">
              <w:rPr>
                <w:spacing w:val="-1"/>
              </w:rPr>
              <w:t xml:space="preserve"> </w:t>
            </w:r>
            <w:r w:rsidRPr="00D45966">
              <w:t>и</w:t>
            </w:r>
            <w:r w:rsidRPr="00D45966">
              <w:rPr>
                <w:spacing w:val="-3"/>
              </w:rPr>
              <w:t xml:space="preserve"> </w:t>
            </w:r>
            <w:r w:rsidRPr="00D45966">
              <w:t>среднего</w:t>
            </w:r>
            <w:r w:rsidRPr="00D45966">
              <w:rPr>
                <w:spacing w:val="-3"/>
              </w:rPr>
              <w:t xml:space="preserve"> </w:t>
            </w:r>
            <w:r w:rsidRPr="00D45966">
              <w:rPr>
                <w:spacing w:val="-2"/>
              </w:rPr>
              <w:t>профессионального</w:t>
            </w:r>
            <w:r w:rsidR="00EB5BFE" w:rsidRPr="00D45966">
              <w:t xml:space="preserve"> образования</w:t>
            </w:r>
            <w:r w:rsidR="00EB5BFE" w:rsidRPr="00D45966">
              <w:rPr>
                <w:spacing w:val="-5"/>
              </w:rPr>
              <w:t xml:space="preserve"> </w:t>
            </w:r>
            <w:r w:rsidR="00EB5BFE" w:rsidRPr="00D45966">
              <w:t>в</w:t>
            </w:r>
            <w:r w:rsidR="00EB5BFE" w:rsidRPr="00D45966">
              <w:rPr>
                <w:spacing w:val="-3"/>
              </w:rPr>
              <w:t xml:space="preserve"> </w:t>
            </w:r>
            <w:r w:rsidR="00EB5BFE" w:rsidRPr="00D45966">
              <w:t>подготовке</w:t>
            </w:r>
            <w:r w:rsidR="00EB5BFE" w:rsidRPr="00D45966">
              <w:rPr>
                <w:spacing w:val="-3"/>
              </w:rPr>
              <w:t xml:space="preserve"> </w:t>
            </w:r>
            <w:r w:rsidR="00EB5BFE" w:rsidRPr="00D45966">
              <w:t>специалистов</w:t>
            </w:r>
            <w:r w:rsidR="00EB5BFE" w:rsidRPr="00D45966">
              <w:rPr>
                <w:spacing w:val="-3"/>
              </w:rPr>
              <w:t xml:space="preserve"> </w:t>
            </w:r>
            <w:r w:rsidR="00EB5BFE" w:rsidRPr="00D45966">
              <w:t>для</w:t>
            </w:r>
            <w:r w:rsidR="00EB5BFE" w:rsidRPr="00D45966">
              <w:rPr>
                <w:spacing w:val="-2"/>
              </w:rPr>
              <w:t xml:space="preserve"> отраслей</w:t>
            </w:r>
            <w:r w:rsidR="00EB5BFE">
              <w:rPr>
                <w:spacing w:val="-2"/>
              </w:rPr>
              <w:t xml:space="preserve"> </w:t>
            </w:r>
            <w:r w:rsidR="00EB5BFE" w:rsidRPr="00D45966">
              <w:t>добычи</w:t>
            </w:r>
            <w:r w:rsidR="00EB5BFE" w:rsidRPr="00D45966">
              <w:rPr>
                <w:spacing w:val="-1"/>
              </w:rPr>
              <w:t xml:space="preserve"> </w:t>
            </w:r>
            <w:r w:rsidR="00EB5BFE" w:rsidRPr="00D45966">
              <w:t xml:space="preserve">и </w:t>
            </w:r>
            <w:r w:rsidR="00EB5BFE" w:rsidRPr="00D45966">
              <w:rPr>
                <w:spacing w:val="-2"/>
              </w:rPr>
              <w:t>переработки.</w:t>
            </w:r>
          </w:p>
        </w:tc>
        <w:tc>
          <w:tcPr>
            <w:tcW w:w="2430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Просмотр</w:t>
            </w:r>
            <w:r w:rsidRPr="00D45966">
              <w:rPr>
                <w:spacing w:val="-15"/>
              </w:rPr>
              <w:t xml:space="preserve"> </w:t>
            </w:r>
            <w:r w:rsidRPr="00D45966">
              <w:t>видеороликов,</w:t>
            </w:r>
            <w:r w:rsidRPr="00D45966">
              <w:rPr>
                <w:spacing w:val="-15"/>
              </w:rPr>
              <w:t xml:space="preserve"> </w:t>
            </w:r>
            <w:r w:rsidRPr="00D45966">
              <w:t>участие в дискуссии, выполнение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заданий.</w:t>
            </w:r>
            <w:r w:rsidRPr="00D45966">
              <w:rPr>
                <w:spacing w:val="-15"/>
              </w:rPr>
              <w:t xml:space="preserve"> </w:t>
            </w:r>
            <w:r w:rsidRPr="00D45966">
              <w:t>Работа</w:t>
            </w:r>
            <w:r w:rsidRPr="00D45966">
              <w:rPr>
                <w:spacing w:val="-13"/>
              </w:rPr>
              <w:t xml:space="preserve"> </w:t>
            </w:r>
            <w:r w:rsidRPr="00D45966">
              <w:t>с</w:t>
            </w:r>
            <w:r w:rsidRPr="00D45966">
              <w:rPr>
                <w:spacing w:val="-13"/>
              </w:rPr>
              <w:t xml:space="preserve"> </w:t>
            </w:r>
            <w:r w:rsidRPr="00D45966">
              <w:t>материалами занятия. Работа под</w:t>
            </w:r>
          </w:p>
          <w:p w:rsidR="00BC4AF2" w:rsidRPr="00D45966" w:rsidRDefault="00D45966" w:rsidP="00287255">
            <w:pPr>
              <w:pStyle w:val="TableParagraph"/>
              <w:ind w:left="57" w:right="57" w:hanging="4"/>
              <w:jc w:val="both"/>
            </w:pPr>
            <w:r w:rsidRPr="00D45966">
              <w:t>руководством педагога, самостоятельная</w:t>
            </w:r>
            <w:r w:rsidRPr="00D45966">
              <w:rPr>
                <w:spacing w:val="-6"/>
              </w:rPr>
              <w:t xml:space="preserve"> </w:t>
            </w:r>
            <w:r w:rsidRPr="00D45966">
              <w:rPr>
                <w:spacing w:val="-2"/>
              </w:rPr>
              <w:t>работа.</w:t>
            </w:r>
          </w:p>
        </w:tc>
      </w:tr>
      <w:tr w:rsidR="00BC4AF2" w:rsidTr="00EB5BFE">
        <w:trPr>
          <w:trHeight w:val="3951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10.</w:t>
            </w:r>
          </w:p>
        </w:tc>
        <w:tc>
          <w:tcPr>
            <w:tcW w:w="142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Тема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5"/>
              </w:rPr>
              <w:t>10.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 xml:space="preserve">Россия индустриальная: </w:t>
            </w:r>
            <w:r w:rsidRPr="00D45966">
              <w:t>машиностроение</w:t>
            </w:r>
            <w:r w:rsidRPr="00D45966">
              <w:rPr>
                <w:spacing w:val="-15"/>
              </w:rPr>
              <w:t xml:space="preserve"> </w:t>
            </w:r>
            <w:r w:rsidRPr="00D45966">
              <w:t xml:space="preserve">и судостроение (К </w:t>
            </w:r>
            <w:r w:rsidRPr="00D45966">
              <w:rPr>
                <w:spacing w:val="-2"/>
              </w:rPr>
              <w:t>500-летию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Северного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морского</w:t>
            </w:r>
            <w:r w:rsidRPr="00D45966">
              <w:rPr>
                <w:spacing w:val="-15"/>
              </w:rPr>
              <w:t xml:space="preserve"> </w:t>
            </w:r>
            <w:r w:rsidRPr="00D45966">
              <w:t>пути)</w:t>
            </w:r>
            <w:r w:rsidRPr="00D45966">
              <w:rPr>
                <w:spacing w:val="-15"/>
              </w:rPr>
              <w:t xml:space="preserve"> </w:t>
            </w:r>
            <w:r w:rsidRPr="00D45966">
              <w:t xml:space="preserve">(1 </w:t>
            </w:r>
            <w:r w:rsidRPr="00D45966">
              <w:rPr>
                <w:spacing w:val="-4"/>
              </w:rPr>
              <w:t>час)</w:t>
            </w:r>
          </w:p>
        </w:tc>
        <w:tc>
          <w:tcPr>
            <w:tcW w:w="99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Отраслевое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 w:firstLine="458"/>
              <w:jc w:val="both"/>
            </w:pPr>
            <w:r w:rsidRPr="00D45966">
              <w:t>Знакомство обучающихся с историей и ролью Северного</w:t>
            </w:r>
            <w:r w:rsidRPr="00D45966">
              <w:rPr>
                <w:spacing w:val="-7"/>
              </w:rPr>
              <w:t xml:space="preserve"> </w:t>
            </w:r>
            <w:r w:rsidRPr="00D45966">
              <w:t>морского</w:t>
            </w:r>
            <w:r w:rsidRPr="00D45966">
              <w:rPr>
                <w:spacing w:val="-7"/>
              </w:rPr>
              <w:t xml:space="preserve"> </w:t>
            </w:r>
            <w:r w:rsidRPr="00D45966">
              <w:t>пути</w:t>
            </w:r>
            <w:r w:rsidRPr="00D45966">
              <w:rPr>
                <w:spacing w:val="-6"/>
              </w:rPr>
              <w:t xml:space="preserve"> </w:t>
            </w:r>
            <w:r w:rsidRPr="00D45966">
              <w:t>и</w:t>
            </w:r>
            <w:r w:rsidRPr="00D45966">
              <w:rPr>
                <w:spacing w:val="-7"/>
              </w:rPr>
              <w:t xml:space="preserve"> </w:t>
            </w:r>
            <w:r w:rsidRPr="00D45966">
              <w:t>роли</w:t>
            </w:r>
            <w:r w:rsidRPr="00D45966">
              <w:rPr>
                <w:spacing w:val="-7"/>
              </w:rPr>
              <w:t xml:space="preserve"> </w:t>
            </w:r>
            <w:r w:rsidRPr="00D45966">
              <w:t>машиностроения</w:t>
            </w:r>
            <w:r w:rsidRPr="00D45966">
              <w:rPr>
                <w:spacing w:val="-7"/>
              </w:rPr>
              <w:t xml:space="preserve"> </w:t>
            </w:r>
            <w:r w:rsidRPr="00D45966">
              <w:t xml:space="preserve">и </w:t>
            </w:r>
            <w:r w:rsidRPr="00D45966">
              <w:rPr>
                <w:spacing w:val="-2"/>
              </w:rPr>
              <w:t>судостроения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в</w:t>
            </w:r>
            <w:r w:rsidRPr="00D45966">
              <w:rPr>
                <w:spacing w:val="-7"/>
              </w:rPr>
              <w:t xml:space="preserve"> </w:t>
            </w:r>
            <w:r w:rsidRPr="00D45966">
              <w:t>его</w:t>
            </w:r>
            <w:r w:rsidRPr="00D45966">
              <w:rPr>
                <w:spacing w:val="-6"/>
              </w:rPr>
              <w:t xml:space="preserve"> </w:t>
            </w:r>
            <w:r w:rsidRPr="00D45966">
              <w:t>развитии.</w:t>
            </w:r>
            <w:r w:rsidRPr="00D45966">
              <w:rPr>
                <w:spacing w:val="-6"/>
              </w:rPr>
              <w:t xml:space="preserve"> </w:t>
            </w:r>
            <w:r w:rsidRPr="00D45966">
              <w:t>Достижения</w:t>
            </w:r>
            <w:r w:rsidRPr="00D45966">
              <w:rPr>
                <w:spacing w:val="-6"/>
              </w:rPr>
              <w:t xml:space="preserve"> </w:t>
            </w:r>
            <w:r w:rsidRPr="00D45966">
              <w:t>России</w:t>
            </w:r>
            <w:r w:rsidRPr="00D45966">
              <w:rPr>
                <w:spacing w:val="-6"/>
              </w:rPr>
              <w:t xml:space="preserve"> </w:t>
            </w:r>
            <w:r w:rsidRPr="00D45966">
              <w:t>в</w:t>
            </w:r>
            <w:r w:rsidRPr="00D45966">
              <w:rPr>
                <w:spacing w:val="-7"/>
              </w:rPr>
              <w:t xml:space="preserve"> </w:t>
            </w:r>
            <w:r w:rsidRPr="00D45966">
              <w:t>области</w:t>
            </w:r>
            <w:r w:rsidRPr="00D45966">
              <w:rPr>
                <w:spacing w:val="-7"/>
              </w:rPr>
              <w:t xml:space="preserve"> </w:t>
            </w:r>
            <w:r w:rsidRPr="00D45966">
              <w:t>судостроения, актуальные задачи и перспективы развития. Работодатели, перспективная потребность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в</w:t>
            </w:r>
            <w:r w:rsidRPr="00D45966">
              <w:rPr>
                <w:spacing w:val="-9"/>
              </w:rPr>
              <w:t xml:space="preserve"> </w:t>
            </w:r>
            <w:r w:rsidRPr="00D45966">
              <w:t>кадрах.</w:t>
            </w:r>
            <w:r w:rsidRPr="00D45966">
              <w:rPr>
                <w:spacing w:val="-8"/>
              </w:rPr>
              <w:t xml:space="preserve"> </w:t>
            </w:r>
            <w:r w:rsidRPr="00D45966">
              <w:t>Основные</w:t>
            </w:r>
            <w:r w:rsidRPr="00D45966">
              <w:rPr>
                <w:spacing w:val="-9"/>
              </w:rPr>
              <w:t xml:space="preserve"> </w:t>
            </w:r>
            <w:r w:rsidRPr="00D45966">
              <w:t>профессии</w:t>
            </w:r>
            <w:r w:rsidRPr="00D45966">
              <w:rPr>
                <w:spacing w:val="-8"/>
              </w:rPr>
              <w:t xml:space="preserve"> </w:t>
            </w:r>
            <w:r w:rsidRPr="00D45966">
              <w:t>и</w:t>
            </w:r>
            <w:r w:rsidRPr="00D45966">
              <w:rPr>
                <w:spacing w:val="-8"/>
              </w:rPr>
              <w:t xml:space="preserve"> </w:t>
            </w:r>
            <w:r w:rsidRPr="00D45966">
              <w:t>содержание профессиональной деятельности. Варианты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профессионально-образовательных</w:t>
            </w:r>
            <w:r w:rsidRPr="00D45966">
              <w:rPr>
                <w:spacing w:val="-13"/>
              </w:rPr>
              <w:t xml:space="preserve"> </w:t>
            </w:r>
            <w:r w:rsidRPr="00D45966">
              <w:rPr>
                <w:spacing w:val="-2"/>
              </w:rPr>
              <w:t>маршрутов.</w:t>
            </w:r>
          </w:p>
          <w:p w:rsidR="00BC4AF2" w:rsidRPr="00D45966" w:rsidRDefault="00D45966" w:rsidP="00287255">
            <w:pPr>
              <w:pStyle w:val="TableParagraph"/>
              <w:ind w:left="57" w:right="57" w:firstLine="458"/>
              <w:jc w:val="both"/>
            </w:pPr>
            <w:r w:rsidRPr="00D45966">
              <w:t>10-11</w:t>
            </w:r>
            <w:r w:rsidRPr="00D45966">
              <w:rPr>
                <w:spacing w:val="-10"/>
              </w:rPr>
              <w:t xml:space="preserve"> </w:t>
            </w:r>
            <w:r w:rsidRPr="00D45966">
              <w:t>кл.</w:t>
            </w:r>
            <w:r w:rsidRPr="00D45966">
              <w:rPr>
                <w:spacing w:val="-10"/>
              </w:rPr>
              <w:t xml:space="preserve"> </w:t>
            </w:r>
            <w:r w:rsidRPr="00D45966">
              <w:t>Профессионально</w:t>
            </w:r>
            <w:r w:rsidRPr="00D45966">
              <w:rPr>
                <w:spacing w:val="-10"/>
              </w:rPr>
              <w:t xml:space="preserve"> </w:t>
            </w:r>
            <w:r w:rsidRPr="00D45966">
              <w:t>важные</w:t>
            </w:r>
            <w:r w:rsidRPr="00D45966">
              <w:rPr>
                <w:spacing w:val="-12"/>
              </w:rPr>
              <w:t xml:space="preserve"> </w:t>
            </w:r>
            <w:r w:rsidRPr="00D45966">
              <w:t>качества и особенности профессионального развития</w:t>
            </w:r>
            <w:r w:rsidR="00EB5BFE">
              <w:t xml:space="preserve"> </w:t>
            </w:r>
            <w:r w:rsidRPr="00D45966">
              <w:t>в</w:t>
            </w:r>
            <w:r w:rsidRPr="00D45966">
              <w:rPr>
                <w:spacing w:val="-12"/>
              </w:rPr>
              <w:t xml:space="preserve"> </w:t>
            </w:r>
            <w:r w:rsidRPr="00D45966">
              <w:t>индустриальной</w:t>
            </w:r>
            <w:r w:rsidRPr="00D45966">
              <w:rPr>
                <w:spacing w:val="-11"/>
              </w:rPr>
              <w:t xml:space="preserve"> </w:t>
            </w:r>
            <w:r w:rsidRPr="00D45966">
              <w:t>сфере.</w:t>
            </w:r>
            <w:r w:rsidRPr="00D45966">
              <w:rPr>
                <w:spacing w:val="-11"/>
              </w:rPr>
              <w:t xml:space="preserve"> </w:t>
            </w:r>
            <w:r w:rsidRPr="00D45966">
              <w:t>Возможности</w:t>
            </w:r>
            <w:r w:rsidRPr="00D45966">
              <w:rPr>
                <w:spacing w:val="-10"/>
              </w:rPr>
              <w:t xml:space="preserve"> </w:t>
            </w:r>
            <w:r w:rsidRPr="00D45966">
              <w:t>высшего и профессионального образования в подготовке специалистов для судостроения.</w:t>
            </w:r>
          </w:p>
        </w:tc>
        <w:tc>
          <w:tcPr>
            <w:tcW w:w="2430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Просмотр</w:t>
            </w:r>
            <w:r w:rsidRPr="00D45966">
              <w:rPr>
                <w:spacing w:val="-15"/>
              </w:rPr>
              <w:t xml:space="preserve"> </w:t>
            </w:r>
            <w:r w:rsidRPr="00D45966">
              <w:t>видеороликов,</w:t>
            </w:r>
            <w:r w:rsidRPr="00D45966">
              <w:rPr>
                <w:spacing w:val="-15"/>
              </w:rPr>
              <w:t xml:space="preserve"> </w:t>
            </w:r>
            <w:r w:rsidRPr="00D45966">
              <w:t>участие в дискуссии, выполнение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заданий.</w:t>
            </w:r>
            <w:r w:rsidRPr="00D45966">
              <w:rPr>
                <w:spacing w:val="-15"/>
              </w:rPr>
              <w:t xml:space="preserve"> </w:t>
            </w:r>
            <w:r w:rsidRPr="00D45966">
              <w:t>Работа</w:t>
            </w:r>
            <w:r w:rsidRPr="00D45966">
              <w:rPr>
                <w:spacing w:val="-13"/>
              </w:rPr>
              <w:t xml:space="preserve"> </w:t>
            </w:r>
            <w:r w:rsidRPr="00D45966">
              <w:t>с</w:t>
            </w:r>
            <w:r w:rsidRPr="00D45966">
              <w:rPr>
                <w:spacing w:val="-13"/>
              </w:rPr>
              <w:t xml:space="preserve"> </w:t>
            </w:r>
            <w:r w:rsidRPr="00D45966">
              <w:t>материалами занятия. Работа под</w:t>
            </w:r>
          </w:p>
          <w:p w:rsidR="00BC4AF2" w:rsidRPr="00D45966" w:rsidRDefault="00D45966" w:rsidP="00287255">
            <w:pPr>
              <w:pStyle w:val="TableParagraph"/>
              <w:ind w:left="57" w:right="57" w:firstLine="2"/>
              <w:jc w:val="both"/>
            </w:pPr>
            <w:r w:rsidRPr="00D45966">
              <w:t>руководством</w:t>
            </w:r>
            <w:r w:rsidRPr="00D45966">
              <w:rPr>
                <w:spacing w:val="-15"/>
              </w:rPr>
              <w:t xml:space="preserve"> </w:t>
            </w:r>
            <w:r w:rsidRPr="00D45966">
              <w:t>педагога, самостоятельная</w:t>
            </w:r>
            <w:r w:rsidRPr="00D45966">
              <w:rPr>
                <w:spacing w:val="-6"/>
              </w:rPr>
              <w:t xml:space="preserve"> </w:t>
            </w:r>
            <w:r w:rsidRPr="00D45966">
              <w:rPr>
                <w:spacing w:val="-2"/>
              </w:rPr>
              <w:t>работа</w:t>
            </w:r>
          </w:p>
        </w:tc>
      </w:tr>
      <w:tr w:rsidR="00BC4AF2" w:rsidTr="00EB5BFE">
        <w:trPr>
          <w:trHeight w:val="1656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11.</w:t>
            </w:r>
          </w:p>
        </w:tc>
        <w:tc>
          <w:tcPr>
            <w:tcW w:w="1423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Тема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5"/>
              </w:rPr>
              <w:t>11.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Россия индустриальная: легкая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 xml:space="preserve">промышленность </w:t>
            </w:r>
            <w:r w:rsidRPr="00D45966">
              <w:t>(1 час)</w:t>
            </w:r>
          </w:p>
        </w:tc>
        <w:tc>
          <w:tcPr>
            <w:tcW w:w="99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Отраслевое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Знакомство</w:t>
            </w:r>
            <w:r w:rsidRPr="00D45966">
              <w:rPr>
                <w:spacing w:val="-3"/>
              </w:rPr>
              <w:t xml:space="preserve"> </w:t>
            </w:r>
            <w:r w:rsidRPr="00D45966">
              <w:t>с</w:t>
            </w:r>
            <w:r w:rsidRPr="00D45966">
              <w:rPr>
                <w:spacing w:val="-3"/>
              </w:rPr>
              <w:t xml:space="preserve"> </w:t>
            </w:r>
            <w:r w:rsidRPr="00D45966">
              <w:t>ролью</w:t>
            </w:r>
            <w:r w:rsidRPr="00D45966">
              <w:rPr>
                <w:spacing w:val="-2"/>
              </w:rPr>
              <w:t xml:space="preserve"> </w:t>
            </w:r>
            <w:r w:rsidRPr="00D45966">
              <w:t>легкой</w:t>
            </w:r>
            <w:r w:rsidRPr="00D45966">
              <w:rPr>
                <w:spacing w:val="-2"/>
              </w:rPr>
              <w:t xml:space="preserve"> промышленности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в экономике страны. Достижения России в отрасли, актуальные</w:t>
            </w:r>
            <w:r w:rsidRPr="00D45966">
              <w:rPr>
                <w:spacing w:val="-9"/>
              </w:rPr>
              <w:t xml:space="preserve"> </w:t>
            </w:r>
            <w:r w:rsidRPr="00D45966">
              <w:t>задачи</w:t>
            </w:r>
            <w:r w:rsidRPr="00D45966">
              <w:rPr>
                <w:spacing w:val="-7"/>
              </w:rPr>
              <w:t xml:space="preserve"> </w:t>
            </w:r>
            <w:r w:rsidRPr="00D45966">
              <w:t>и</w:t>
            </w:r>
            <w:r w:rsidRPr="00D45966">
              <w:rPr>
                <w:spacing w:val="-7"/>
              </w:rPr>
              <w:t xml:space="preserve"> </w:t>
            </w:r>
            <w:r w:rsidRPr="00D45966">
              <w:t>перспективы</w:t>
            </w:r>
            <w:r w:rsidRPr="00D45966">
              <w:rPr>
                <w:spacing w:val="-8"/>
              </w:rPr>
              <w:t xml:space="preserve"> </w:t>
            </w:r>
            <w:r w:rsidRPr="00D45966">
              <w:t>развития.</w:t>
            </w:r>
            <w:r w:rsidRPr="00D45966">
              <w:rPr>
                <w:spacing w:val="-7"/>
              </w:rPr>
              <w:t xml:space="preserve"> </w:t>
            </w:r>
            <w:r w:rsidRPr="00D45966">
              <w:t>Работодатели.</w:t>
            </w:r>
          </w:p>
          <w:p w:rsidR="00EB5BFE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Основные профессии и содержание профессиональной деятельности.</w:t>
            </w:r>
            <w:r w:rsidRPr="00D45966">
              <w:rPr>
                <w:spacing w:val="-10"/>
              </w:rPr>
              <w:t xml:space="preserve"> </w:t>
            </w:r>
            <w:r w:rsidRPr="00D45966">
              <w:t>Варианты</w:t>
            </w:r>
            <w:r w:rsidRPr="00D45966">
              <w:rPr>
                <w:spacing w:val="-10"/>
              </w:rPr>
              <w:t xml:space="preserve"> </w:t>
            </w:r>
            <w:r w:rsidRPr="00D45966">
              <w:t>профессионального</w:t>
            </w:r>
            <w:r w:rsidRPr="00D45966">
              <w:rPr>
                <w:spacing w:val="-10"/>
              </w:rPr>
              <w:t xml:space="preserve"> </w:t>
            </w:r>
            <w:r w:rsidRPr="00D45966">
              <w:t>и</w:t>
            </w:r>
            <w:r w:rsidRPr="00D45966">
              <w:rPr>
                <w:spacing w:val="-12"/>
              </w:rPr>
              <w:t xml:space="preserve"> </w:t>
            </w:r>
            <w:r w:rsidRPr="00D45966">
              <w:t xml:space="preserve">высшего </w:t>
            </w:r>
            <w:r w:rsidRPr="00D45966">
              <w:rPr>
                <w:spacing w:val="-2"/>
              </w:rPr>
              <w:t>образования.</w:t>
            </w:r>
            <w:r w:rsidR="00EB5BFE" w:rsidRPr="00D45966">
              <w:t xml:space="preserve"> </w:t>
            </w:r>
          </w:p>
          <w:p w:rsidR="00EB5BFE" w:rsidRPr="00D45966" w:rsidRDefault="00EB5BFE" w:rsidP="00287255">
            <w:pPr>
              <w:pStyle w:val="TableParagraph"/>
              <w:ind w:left="57" w:right="57"/>
              <w:jc w:val="both"/>
            </w:pPr>
            <w:r w:rsidRPr="00D45966">
              <w:t>10-11</w:t>
            </w:r>
            <w:r w:rsidRPr="00D45966">
              <w:rPr>
                <w:spacing w:val="-3"/>
              </w:rPr>
              <w:t xml:space="preserve"> </w:t>
            </w:r>
            <w:r w:rsidRPr="00D45966">
              <w:t>кл.</w:t>
            </w:r>
            <w:r w:rsidRPr="00D45966">
              <w:rPr>
                <w:spacing w:val="-3"/>
              </w:rPr>
              <w:t xml:space="preserve"> </w:t>
            </w:r>
            <w:r w:rsidRPr="00D45966">
              <w:t>Профессионально</w:t>
            </w:r>
            <w:r w:rsidRPr="00D45966">
              <w:rPr>
                <w:spacing w:val="-2"/>
              </w:rPr>
              <w:t xml:space="preserve"> </w:t>
            </w:r>
            <w:r w:rsidRPr="00D45966">
              <w:t>важные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2"/>
              </w:rPr>
              <w:t>качества</w:t>
            </w:r>
          </w:p>
          <w:p w:rsidR="00EB5BFE" w:rsidRPr="00D45966" w:rsidRDefault="00EB5BFE" w:rsidP="00287255">
            <w:pPr>
              <w:pStyle w:val="TableParagraph"/>
              <w:ind w:left="57" w:right="57"/>
              <w:jc w:val="both"/>
            </w:pPr>
            <w:r w:rsidRPr="00D45966">
              <w:t>и</w:t>
            </w:r>
            <w:r w:rsidRPr="00D45966">
              <w:rPr>
                <w:spacing w:val="-7"/>
              </w:rPr>
              <w:t xml:space="preserve"> </w:t>
            </w:r>
            <w:r w:rsidRPr="00D45966">
              <w:t>особенности</w:t>
            </w:r>
            <w:r w:rsidRPr="00D45966">
              <w:rPr>
                <w:spacing w:val="-4"/>
              </w:rPr>
              <w:t xml:space="preserve"> </w:t>
            </w:r>
            <w:r w:rsidRPr="00D45966">
              <w:t>построения</w:t>
            </w:r>
            <w:r w:rsidRPr="00D45966">
              <w:rPr>
                <w:spacing w:val="-4"/>
              </w:rPr>
              <w:t xml:space="preserve"> </w:t>
            </w:r>
            <w:r w:rsidRPr="00D45966">
              <w:t>карьеры</w:t>
            </w:r>
            <w:r w:rsidRPr="00D45966">
              <w:rPr>
                <w:spacing w:val="-5"/>
              </w:rPr>
              <w:t xml:space="preserve"> </w:t>
            </w:r>
            <w:r w:rsidRPr="00D45966">
              <w:t>в</w:t>
            </w:r>
            <w:r w:rsidRPr="00D45966">
              <w:rPr>
                <w:spacing w:val="-4"/>
              </w:rPr>
              <w:t xml:space="preserve"> </w:t>
            </w:r>
            <w:r w:rsidRPr="00D45966">
              <w:t>индустриальной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2"/>
              </w:rPr>
              <w:t>сфере.</w:t>
            </w:r>
          </w:p>
          <w:p w:rsidR="00EB5BFE" w:rsidRPr="00D45966" w:rsidRDefault="00EB5BFE" w:rsidP="00287255">
            <w:pPr>
              <w:pStyle w:val="TableParagraph"/>
              <w:ind w:left="57" w:right="57"/>
              <w:jc w:val="both"/>
            </w:pPr>
            <w:r w:rsidRPr="00D45966">
              <w:t>Возможности</w:t>
            </w:r>
            <w:r w:rsidRPr="00D45966">
              <w:rPr>
                <w:spacing w:val="-9"/>
              </w:rPr>
              <w:t xml:space="preserve"> </w:t>
            </w:r>
            <w:r w:rsidRPr="00D45966">
              <w:t>высшего</w:t>
            </w:r>
            <w:r w:rsidRPr="00D45966">
              <w:rPr>
                <w:spacing w:val="-8"/>
              </w:rPr>
              <w:t xml:space="preserve"> </w:t>
            </w:r>
            <w:r w:rsidRPr="00D45966">
              <w:t>и</w:t>
            </w:r>
            <w:r w:rsidRPr="00D45966">
              <w:rPr>
                <w:spacing w:val="-10"/>
              </w:rPr>
              <w:t xml:space="preserve"> </w:t>
            </w:r>
            <w:r w:rsidRPr="00D45966">
              <w:t>среднего</w:t>
            </w:r>
            <w:r w:rsidRPr="00D45966">
              <w:rPr>
                <w:spacing w:val="-10"/>
              </w:rPr>
              <w:t xml:space="preserve"> </w:t>
            </w:r>
            <w:r w:rsidRPr="00D45966">
              <w:t>профессионального образования в подготовке специалистов для легкой</w:t>
            </w:r>
          </w:p>
          <w:p w:rsidR="00BC4AF2" w:rsidRPr="00D45966" w:rsidRDefault="00EB5BFE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промышленности.</w:t>
            </w:r>
          </w:p>
        </w:tc>
        <w:tc>
          <w:tcPr>
            <w:tcW w:w="2430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Просмотр</w:t>
            </w:r>
            <w:r w:rsidRPr="00D45966">
              <w:rPr>
                <w:spacing w:val="-15"/>
              </w:rPr>
              <w:t xml:space="preserve"> </w:t>
            </w:r>
            <w:r w:rsidRPr="00D45966">
              <w:t>видеороликов,</w:t>
            </w:r>
            <w:r w:rsidRPr="00D45966">
              <w:rPr>
                <w:spacing w:val="-15"/>
              </w:rPr>
              <w:t xml:space="preserve"> </w:t>
            </w:r>
            <w:r w:rsidRPr="00D45966">
              <w:t>участие в дискуссии, выполнение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заданий.</w:t>
            </w:r>
            <w:r w:rsidRPr="00D45966">
              <w:rPr>
                <w:spacing w:val="-15"/>
              </w:rPr>
              <w:t xml:space="preserve"> </w:t>
            </w:r>
            <w:r w:rsidRPr="00D45966">
              <w:t>Работа</w:t>
            </w:r>
            <w:r w:rsidRPr="00D45966">
              <w:rPr>
                <w:spacing w:val="-13"/>
              </w:rPr>
              <w:t xml:space="preserve"> </w:t>
            </w:r>
            <w:r w:rsidRPr="00D45966">
              <w:t>с</w:t>
            </w:r>
            <w:r w:rsidRPr="00D45966">
              <w:rPr>
                <w:spacing w:val="-13"/>
              </w:rPr>
              <w:t xml:space="preserve"> </w:t>
            </w:r>
            <w:r w:rsidRPr="00D45966">
              <w:t>материалами занятия. Работа под</w:t>
            </w:r>
          </w:p>
          <w:p w:rsidR="00BC4AF2" w:rsidRPr="00D45966" w:rsidRDefault="00D45966" w:rsidP="00287255">
            <w:pPr>
              <w:pStyle w:val="TableParagraph"/>
              <w:ind w:left="57" w:right="57" w:firstLine="1"/>
              <w:jc w:val="both"/>
            </w:pPr>
            <w:r w:rsidRPr="00D45966">
              <w:t>руководством</w:t>
            </w:r>
            <w:r w:rsidRPr="00D45966">
              <w:rPr>
                <w:spacing w:val="-15"/>
              </w:rPr>
              <w:t xml:space="preserve"> </w:t>
            </w:r>
            <w:r w:rsidRPr="00D45966">
              <w:t>педагога, самостоятельная</w:t>
            </w:r>
            <w:r w:rsidRPr="00D45966">
              <w:rPr>
                <w:spacing w:val="-6"/>
              </w:rPr>
              <w:t xml:space="preserve"> </w:t>
            </w:r>
            <w:r w:rsidRPr="00D45966">
              <w:rPr>
                <w:spacing w:val="-2"/>
              </w:rPr>
              <w:t>работа</w:t>
            </w:r>
          </w:p>
        </w:tc>
      </w:tr>
      <w:tr w:rsidR="00BC4AF2" w:rsidTr="00EB5BFE">
        <w:trPr>
          <w:trHeight w:val="3957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12.</w:t>
            </w:r>
          </w:p>
        </w:tc>
        <w:tc>
          <w:tcPr>
            <w:tcW w:w="142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Тема 12. Россия умная:</w:t>
            </w:r>
            <w:r w:rsidRPr="00D45966">
              <w:rPr>
                <w:spacing w:val="-15"/>
              </w:rPr>
              <w:t xml:space="preserve"> </w:t>
            </w:r>
            <w:r w:rsidRPr="00D45966">
              <w:t>математика в действии (1 час)</w:t>
            </w:r>
          </w:p>
        </w:tc>
        <w:tc>
          <w:tcPr>
            <w:tcW w:w="99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Отраслевое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Знакомство</w:t>
            </w:r>
            <w:r w:rsidRPr="00D45966">
              <w:rPr>
                <w:spacing w:val="-4"/>
              </w:rPr>
              <w:t xml:space="preserve"> </w:t>
            </w:r>
            <w:r w:rsidRPr="00D45966">
              <w:t>обучающихся</w:t>
            </w:r>
            <w:r w:rsidRPr="00D45966">
              <w:rPr>
                <w:spacing w:val="-3"/>
              </w:rPr>
              <w:t xml:space="preserve"> </w:t>
            </w:r>
            <w:r w:rsidRPr="00D45966">
              <w:t>с</w:t>
            </w:r>
            <w:r w:rsidRPr="00D45966">
              <w:rPr>
                <w:spacing w:val="-3"/>
              </w:rPr>
              <w:t xml:space="preserve"> </w:t>
            </w:r>
            <w:r w:rsidRPr="00D45966">
              <w:t>ролью</w:t>
            </w:r>
            <w:r w:rsidRPr="00D45966">
              <w:rPr>
                <w:spacing w:val="-3"/>
              </w:rPr>
              <w:t xml:space="preserve"> </w:t>
            </w:r>
            <w:r w:rsidRPr="00D45966">
              <w:rPr>
                <w:spacing w:val="-2"/>
              </w:rPr>
              <w:t>математики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в</w:t>
            </w:r>
            <w:r w:rsidRPr="00D45966">
              <w:rPr>
                <w:spacing w:val="-11"/>
              </w:rPr>
              <w:t xml:space="preserve"> </w:t>
            </w:r>
            <w:r w:rsidRPr="00D45966">
              <w:t>профессиональной</w:t>
            </w:r>
            <w:r w:rsidRPr="00D45966">
              <w:rPr>
                <w:spacing w:val="-11"/>
              </w:rPr>
              <w:t xml:space="preserve"> </w:t>
            </w:r>
            <w:r w:rsidRPr="00D45966">
              <w:t>деятельности</w:t>
            </w:r>
            <w:r w:rsidRPr="00D45966">
              <w:rPr>
                <w:spacing w:val="-10"/>
              </w:rPr>
              <w:t xml:space="preserve"> </w:t>
            </w:r>
            <w:r w:rsidRPr="00D45966">
              <w:t>различных</w:t>
            </w:r>
            <w:r w:rsidRPr="00D45966">
              <w:rPr>
                <w:spacing w:val="-11"/>
              </w:rPr>
              <w:t xml:space="preserve"> </w:t>
            </w:r>
            <w:r w:rsidRPr="00D45966">
              <w:t>отраслей в экономике нашей страны. Достижения России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в отрасли прикладной и фундаментальной математики, актуальные</w:t>
            </w:r>
            <w:r w:rsidRPr="00D45966">
              <w:rPr>
                <w:spacing w:val="-9"/>
              </w:rPr>
              <w:t xml:space="preserve"> </w:t>
            </w:r>
            <w:r w:rsidRPr="00D45966">
              <w:t>задачи</w:t>
            </w:r>
            <w:r w:rsidRPr="00D45966">
              <w:rPr>
                <w:spacing w:val="-7"/>
              </w:rPr>
              <w:t xml:space="preserve"> </w:t>
            </w:r>
            <w:r w:rsidRPr="00D45966">
              <w:t>и</w:t>
            </w:r>
            <w:r w:rsidRPr="00D45966">
              <w:rPr>
                <w:spacing w:val="-7"/>
              </w:rPr>
              <w:t xml:space="preserve"> </w:t>
            </w:r>
            <w:r w:rsidRPr="00D45966">
              <w:t>перспективы</w:t>
            </w:r>
            <w:r w:rsidRPr="00D45966">
              <w:rPr>
                <w:spacing w:val="-8"/>
              </w:rPr>
              <w:t xml:space="preserve"> </w:t>
            </w:r>
            <w:r w:rsidRPr="00D45966">
              <w:t>развития.</w:t>
            </w:r>
            <w:r w:rsidRPr="00D45966">
              <w:rPr>
                <w:spacing w:val="-7"/>
              </w:rPr>
              <w:t xml:space="preserve"> </w:t>
            </w:r>
            <w:r w:rsidRPr="00D45966">
              <w:t>Примеры</w:t>
            </w:r>
            <w:r w:rsidRPr="00D45966">
              <w:rPr>
                <w:spacing w:val="-7"/>
              </w:rPr>
              <w:t xml:space="preserve"> </w:t>
            </w:r>
            <w:r w:rsidRPr="00D45966">
              <w:t>сфер деятельности, использующих математический аппарат.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Варианты</w:t>
            </w:r>
            <w:r w:rsidRPr="00D45966">
              <w:rPr>
                <w:spacing w:val="-5"/>
              </w:rPr>
              <w:t xml:space="preserve"> </w:t>
            </w:r>
            <w:r w:rsidRPr="00D45966">
              <w:rPr>
                <w:spacing w:val="-2"/>
              </w:rPr>
              <w:t>образования.</w:t>
            </w:r>
          </w:p>
          <w:p w:rsidR="00EB5BFE" w:rsidRPr="00D45966" w:rsidRDefault="00EB5BFE" w:rsidP="00287255">
            <w:pPr>
              <w:pStyle w:val="TableParagraph"/>
              <w:ind w:left="57" w:right="57"/>
              <w:jc w:val="both"/>
            </w:pPr>
            <w:r w:rsidRPr="00D45966">
              <w:t xml:space="preserve"> 10-11</w:t>
            </w:r>
            <w:r w:rsidRPr="00D45966">
              <w:rPr>
                <w:spacing w:val="-3"/>
              </w:rPr>
              <w:t xml:space="preserve"> </w:t>
            </w:r>
            <w:r w:rsidRPr="00D45966">
              <w:t>кл.</w:t>
            </w:r>
            <w:r w:rsidRPr="00D45966">
              <w:rPr>
                <w:spacing w:val="-3"/>
              </w:rPr>
              <w:t xml:space="preserve"> </w:t>
            </w:r>
            <w:r w:rsidRPr="00D45966">
              <w:t>Профессионально</w:t>
            </w:r>
            <w:r w:rsidRPr="00D45966">
              <w:rPr>
                <w:spacing w:val="-2"/>
              </w:rPr>
              <w:t xml:space="preserve"> </w:t>
            </w:r>
            <w:r w:rsidRPr="00D45966">
              <w:t>важные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2"/>
              </w:rPr>
              <w:t>качества</w:t>
            </w:r>
          </w:p>
          <w:p w:rsidR="00EB5BFE" w:rsidRPr="00D45966" w:rsidRDefault="00EB5BFE" w:rsidP="00287255">
            <w:pPr>
              <w:pStyle w:val="TableParagraph"/>
              <w:ind w:left="57" w:right="57"/>
              <w:jc w:val="both"/>
            </w:pPr>
            <w:r w:rsidRPr="00D45966">
              <w:t>и особенности построения карьеры в сфере прикладной и фундаментальной</w:t>
            </w:r>
            <w:r w:rsidRPr="00D45966">
              <w:rPr>
                <w:spacing w:val="-10"/>
              </w:rPr>
              <w:t xml:space="preserve"> </w:t>
            </w:r>
            <w:r w:rsidRPr="00D45966">
              <w:t>математики</w:t>
            </w:r>
            <w:r w:rsidRPr="00D45966">
              <w:rPr>
                <w:spacing w:val="-10"/>
              </w:rPr>
              <w:t xml:space="preserve"> </w:t>
            </w:r>
            <w:r w:rsidRPr="00D45966">
              <w:t>и</w:t>
            </w:r>
            <w:r w:rsidRPr="00D45966">
              <w:rPr>
                <w:spacing w:val="-10"/>
              </w:rPr>
              <w:t xml:space="preserve"> </w:t>
            </w:r>
            <w:r w:rsidRPr="00D45966">
              <w:t>вычислительной</w:t>
            </w:r>
            <w:r w:rsidRPr="00D45966">
              <w:rPr>
                <w:spacing w:val="-10"/>
              </w:rPr>
              <w:t xml:space="preserve"> </w:t>
            </w:r>
            <w:r w:rsidRPr="00D45966">
              <w:t>техники.</w:t>
            </w:r>
          </w:p>
          <w:p w:rsidR="00BC4AF2" w:rsidRPr="00D45966" w:rsidRDefault="00EB5BFE" w:rsidP="00287255">
            <w:pPr>
              <w:pStyle w:val="TableParagraph"/>
              <w:ind w:left="57" w:right="57"/>
              <w:jc w:val="both"/>
            </w:pPr>
            <w:r w:rsidRPr="00D45966">
              <w:t>Возможности</w:t>
            </w:r>
            <w:r w:rsidRPr="00D45966">
              <w:rPr>
                <w:spacing w:val="-15"/>
              </w:rPr>
              <w:t xml:space="preserve"> </w:t>
            </w:r>
            <w:r w:rsidRPr="00D45966">
              <w:t>высшего</w:t>
            </w:r>
            <w:r w:rsidRPr="00D45966">
              <w:rPr>
                <w:spacing w:val="-15"/>
              </w:rPr>
              <w:t xml:space="preserve"> </w:t>
            </w:r>
            <w:r w:rsidRPr="00D45966">
              <w:t>образования в подготовке специалистов.</w:t>
            </w:r>
          </w:p>
        </w:tc>
        <w:tc>
          <w:tcPr>
            <w:tcW w:w="2430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Просмотр</w:t>
            </w:r>
            <w:r w:rsidRPr="00D45966">
              <w:rPr>
                <w:spacing w:val="-15"/>
              </w:rPr>
              <w:t xml:space="preserve"> </w:t>
            </w:r>
            <w:r w:rsidRPr="00D45966">
              <w:t>видеороликов,</w:t>
            </w:r>
            <w:r w:rsidRPr="00D45966">
              <w:rPr>
                <w:spacing w:val="-15"/>
              </w:rPr>
              <w:t xml:space="preserve"> </w:t>
            </w:r>
            <w:r w:rsidRPr="00D45966">
              <w:t>участие в дискуссии, выполнение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заданий.</w:t>
            </w:r>
            <w:r w:rsidRPr="00D45966">
              <w:rPr>
                <w:spacing w:val="-15"/>
              </w:rPr>
              <w:t xml:space="preserve"> </w:t>
            </w:r>
            <w:r w:rsidRPr="00D45966">
              <w:t>Работа</w:t>
            </w:r>
            <w:r w:rsidRPr="00D45966">
              <w:rPr>
                <w:spacing w:val="-13"/>
              </w:rPr>
              <w:t xml:space="preserve"> </w:t>
            </w:r>
            <w:r w:rsidRPr="00D45966">
              <w:t>с</w:t>
            </w:r>
            <w:r w:rsidRPr="00D45966">
              <w:rPr>
                <w:spacing w:val="-13"/>
              </w:rPr>
              <w:t xml:space="preserve"> </w:t>
            </w:r>
            <w:r w:rsidRPr="00D45966">
              <w:t>материалами занятия. Работа под</w:t>
            </w:r>
          </w:p>
          <w:p w:rsidR="00BC4AF2" w:rsidRPr="00D45966" w:rsidRDefault="00D45966" w:rsidP="00287255">
            <w:pPr>
              <w:pStyle w:val="TableParagraph"/>
              <w:ind w:left="57" w:right="57" w:firstLine="2"/>
              <w:jc w:val="both"/>
            </w:pPr>
            <w:r w:rsidRPr="00D45966">
              <w:t>руководством</w:t>
            </w:r>
            <w:r w:rsidRPr="00D45966">
              <w:rPr>
                <w:spacing w:val="-15"/>
              </w:rPr>
              <w:t xml:space="preserve"> </w:t>
            </w:r>
            <w:r w:rsidRPr="00D45966">
              <w:t>педагога, самостоятельная</w:t>
            </w:r>
            <w:r w:rsidRPr="00D45966">
              <w:rPr>
                <w:spacing w:val="-6"/>
              </w:rPr>
              <w:t xml:space="preserve"> </w:t>
            </w:r>
            <w:r w:rsidRPr="00D45966">
              <w:rPr>
                <w:spacing w:val="-2"/>
              </w:rPr>
              <w:t>работа</w:t>
            </w:r>
          </w:p>
        </w:tc>
      </w:tr>
      <w:tr w:rsidR="00BC4AF2" w:rsidTr="00EB5BFE">
        <w:trPr>
          <w:trHeight w:val="3828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13.</w:t>
            </w:r>
          </w:p>
        </w:tc>
        <w:tc>
          <w:tcPr>
            <w:tcW w:w="142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Тема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5"/>
              </w:rPr>
              <w:t>13.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Россия</w:t>
            </w:r>
            <w:r w:rsidRPr="00D45966">
              <w:rPr>
                <w:spacing w:val="-15"/>
              </w:rPr>
              <w:t xml:space="preserve"> </w:t>
            </w:r>
            <w:r w:rsidRPr="00D45966">
              <w:t xml:space="preserve">безопасная: </w:t>
            </w:r>
            <w:r w:rsidRPr="00D45966">
              <w:rPr>
                <w:spacing w:val="-2"/>
              </w:rPr>
              <w:t>национальная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безопасность</w:t>
            </w:r>
            <w:r w:rsidRPr="00D45966">
              <w:rPr>
                <w:spacing w:val="-15"/>
              </w:rPr>
              <w:t xml:space="preserve"> </w:t>
            </w:r>
            <w:r w:rsidRPr="00D45966">
              <w:t xml:space="preserve">(1 </w:t>
            </w:r>
            <w:r w:rsidRPr="00D45966">
              <w:rPr>
                <w:spacing w:val="-4"/>
              </w:rPr>
              <w:t>час)</w:t>
            </w:r>
          </w:p>
        </w:tc>
        <w:tc>
          <w:tcPr>
            <w:tcW w:w="99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Отраслевое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Знакомство</w:t>
            </w:r>
            <w:r w:rsidRPr="00D45966">
              <w:rPr>
                <w:spacing w:val="-4"/>
              </w:rPr>
              <w:t xml:space="preserve"> </w:t>
            </w:r>
            <w:r w:rsidRPr="00D45966">
              <w:t>обучающихся</w:t>
            </w:r>
            <w:r w:rsidRPr="00D45966">
              <w:rPr>
                <w:spacing w:val="-3"/>
              </w:rPr>
              <w:t xml:space="preserve"> </w:t>
            </w:r>
            <w:r w:rsidRPr="00D45966">
              <w:t>со</w:t>
            </w:r>
            <w:r w:rsidRPr="00D45966">
              <w:rPr>
                <w:spacing w:val="-3"/>
              </w:rPr>
              <w:t xml:space="preserve"> </w:t>
            </w:r>
            <w:r w:rsidRPr="00D45966">
              <w:rPr>
                <w:spacing w:val="-2"/>
              </w:rPr>
              <w:t>сферами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профессиональной</w:t>
            </w:r>
            <w:r w:rsidRPr="00D45966">
              <w:rPr>
                <w:spacing w:val="-9"/>
              </w:rPr>
              <w:t xml:space="preserve"> </w:t>
            </w:r>
            <w:r w:rsidRPr="00D45966">
              <w:t>деятельности</w:t>
            </w:r>
            <w:r w:rsidRPr="00D45966">
              <w:rPr>
                <w:spacing w:val="-8"/>
              </w:rPr>
              <w:t xml:space="preserve"> </w:t>
            </w:r>
            <w:r w:rsidRPr="00D45966">
              <w:t>в</w:t>
            </w:r>
            <w:r w:rsidRPr="00D45966">
              <w:rPr>
                <w:spacing w:val="-10"/>
              </w:rPr>
              <w:t xml:space="preserve"> </w:t>
            </w:r>
            <w:r w:rsidRPr="00D45966">
              <w:t>области</w:t>
            </w:r>
            <w:r w:rsidRPr="00D45966">
              <w:rPr>
                <w:spacing w:val="-8"/>
              </w:rPr>
              <w:t xml:space="preserve"> </w:t>
            </w:r>
            <w:r w:rsidRPr="00D45966">
              <w:t>вооруженных</w:t>
            </w:r>
            <w:r w:rsidRPr="00D45966">
              <w:rPr>
                <w:spacing w:val="-8"/>
              </w:rPr>
              <w:t xml:space="preserve"> </w:t>
            </w:r>
            <w:r w:rsidRPr="00D45966">
              <w:t>сил и гражданской обороны. Система гражданской обороны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России.</w:t>
            </w:r>
            <w:r w:rsidRPr="00D45966">
              <w:rPr>
                <w:spacing w:val="-6"/>
              </w:rPr>
              <w:t xml:space="preserve"> </w:t>
            </w:r>
            <w:r w:rsidRPr="00D45966">
              <w:t>Актуальные</w:t>
            </w:r>
            <w:r w:rsidRPr="00D45966">
              <w:rPr>
                <w:spacing w:val="-8"/>
              </w:rPr>
              <w:t xml:space="preserve"> </w:t>
            </w:r>
            <w:r w:rsidRPr="00D45966">
              <w:t>задачи</w:t>
            </w:r>
            <w:r w:rsidRPr="00D45966">
              <w:rPr>
                <w:spacing w:val="-6"/>
              </w:rPr>
              <w:t xml:space="preserve"> </w:t>
            </w:r>
            <w:r w:rsidRPr="00D45966">
              <w:t>и</w:t>
            </w:r>
            <w:r w:rsidRPr="00D45966">
              <w:rPr>
                <w:spacing w:val="-6"/>
              </w:rPr>
              <w:t xml:space="preserve"> </w:t>
            </w:r>
            <w:r w:rsidRPr="00D45966">
              <w:t>перспективы</w:t>
            </w:r>
            <w:r w:rsidRPr="00D45966">
              <w:rPr>
                <w:spacing w:val="-7"/>
              </w:rPr>
              <w:t xml:space="preserve"> </w:t>
            </w:r>
            <w:r w:rsidRPr="00D45966">
              <w:t>развития</w:t>
            </w:r>
            <w:r w:rsidRPr="00D45966">
              <w:rPr>
                <w:spacing w:val="-6"/>
              </w:rPr>
              <w:t xml:space="preserve"> </w:t>
            </w:r>
            <w:r w:rsidRPr="00D45966">
              <w:t>сферы профессиональной деятельности. Государство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как</w:t>
            </w:r>
            <w:r w:rsidRPr="00D45966">
              <w:rPr>
                <w:spacing w:val="-4"/>
              </w:rPr>
              <w:t xml:space="preserve"> </w:t>
            </w:r>
            <w:r w:rsidRPr="00D45966">
              <w:t>работодатель,</w:t>
            </w:r>
            <w:r w:rsidRPr="00D45966">
              <w:rPr>
                <w:spacing w:val="-4"/>
              </w:rPr>
              <w:t xml:space="preserve"> </w:t>
            </w:r>
            <w:r w:rsidRPr="00D45966">
              <w:t>перспективная</w:t>
            </w:r>
            <w:r w:rsidRPr="00D45966">
              <w:rPr>
                <w:spacing w:val="-4"/>
              </w:rPr>
              <w:t xml:space="preserve"> </w:t>
            </w:r>
            <w:r w:rsidRPr="00D45966">
              <w:t>потребность</w:t>
            </w:r>
            <w:r w:rsidRPr="00D45966">
              <w:rPr>
                <w:spacing w:val="-5"/>
              </w:rPr>
              <w:t xml:space="preserve"> </w:t>
            </w:r>
            <w:r w:rsidRPr="00D45966">
              <w:t>в</w:t>
            </w:r>
            <w:r w:rsidRPr="00D45966">
              <w:rPr>
                <w:spacing w:val="-5"/>
              </w:rPr>
              <w:t xml:space="preserve"> </w:t>
            </w:r>
            <w:r w:rsidRPr="00D45966">
              <w:t>кадрах. Основные профессии и содержание профессиональной деятельности.</w:t>
            </w:r>
            <w:r w:rsidRPr="00D45966">
              <w:rPr>
                <w:spacing w:val="-10"/>
              </w:rPr>
              <w:t xml:space="preserve"> </w:t>
            </w:r>
            <w:r w:rsidRPr="00D45966">
              <w:t>Варианты</w:t>
            </w:r>
            <w:r w:rsidRPr="00D45966">
              <w:rPr>
                <w:spacing w:val="-10"/>
              </w:rPr>
              <w:t xml:space="preserve"> </w:t>
            </w:r>
            <w:r w:rsidRPr="00D45966">
              <w:t>профессионального</w:t>
            </w:r>
            <w:r w:rsidRPr="00D45966">
              <w:rPr>
                <w:spacing w:val="-10"/>
              </w:rPr>
              <w:t xml:space="preserve"> </w:t>
            </w:r>
            <w:r w:rsidRPr="00D45966">
              <w:t>и</w:t>
            </w:r>
            <w:r w:rsidRPr="00D45966">
              <w:rPr>
                <w:spacing w:val="-12"/>
              </w:rPr>
              <w:t xml:space="preserve"> </w:t>
            </w:r>
            <w:r w:rsidRPr="00D45966">
              <w:t xml:space="preserve">высшего </w:t>
            </w:r>
            <w:r w:rsidRPr="00D45966">
              <w:rPr>
                <w:spacing w:val="-2"/>
              </w:rPr>
              <w:t>образования.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10-11</w:t>
            </w:r>
            <w:r w:rsidRPr="00D45966">
              <w:rPr>
                <w:spacing w:val="-3"/>
              </w:rPr>
              <w:t xml:space="preserve"> </w:t>
            </w:r>
            <w:r w:rsidRPr="00D45966">
              <w:t>кл.</w:t>
            </w:r>
            <w:r w:rsidRPr="00D45966">
              <w:rPr>
                <w:spacing w:val="-3"/>
              </w:rPr>
              <w:t xml:space="preserve"> </w:t>
            </w:r>
            <w:r w:rsidRPr="00D45966">
              <w:t>Профессионально</w:t>
            </w:r>
            <w:r w:rsidRPr="00D45966">
              <w:rPr>
                <w:spacing w:val="-2"/>
              </w:rPr>
              <w:t xml:space="preserve"> </w:t>
            </w:r>
            <w:r w:rsidRPr="00D45966">
              <w:t>важные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2"/>
              </w:rPr>
              <w:t>качества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и</w:t>
            </w:r>
            <w:r w:rsidRPr="00D45966">
              <w:rPr>
                <w:spacing w:val="-7"/>
              </w:rPr>
              <w:t xml:space="preserve"> </w:t>
            </w:r>
            <w:r w:rsidRPr="00D45966">
              <w:t>особенности</w:t>
            </w:r>
            <w:r w:rsidRPr="00D45966">
              <w:rPr>
                <w:spacing w:val="-8"/>
              </w:rPr>
              <w:t xml:space="preserve"> </w:t>
            </w:r>
            <w:r w:rsidRPr="00D45966">
              <w:t>построения</w:t>
            </w:r>
            <w:r w:rsidRPr="00D45966">
              <w:rPr>
                <w:spacing w:val="-7"/>
              </w:rPr>
              <w:t xml:space="preserve"> </w:t>
            </w:r>
            <w:r w:rsidRPr="00D45966">
              <w:t>карьеры.</w:t>
            </w:r>
            <w:r w:rsidRPr="00D45966">
              <w:rPr>
                <w:spacing w:val="-7"/>
              </w:rPr>
              <w:t xml:space="preserve"> </w:t>
            </w:r>
            <w:r w:rsidRPr="00D45966">
              <w:t>Возможности</w:t>
            </w:r>
            <w:r w:rsidRPr="00D45966">
              <w:rPr>
                <w:spacing w:val="-7"/>
              </w:rPr>
              <w:t xml:space="preserve"> </w:t>
            </w:r>
            <w:r w:rsidRPr="00D45966">
              <w:t>высшего</w:t>
            </w:r>
            <w:r w:rsidRPr="00D45966">
              <w:rPr>
                <w:spacing w:val="-7"/>
              </w:rPr>
              <w:t xml:space="preserve"> </w:t>
            </w:r>
            <w:r w:rsidRPr="00D45966">
              <w:t>и среднего профессионального образования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в</w:t>
            </w:r>
            <w:r w:rsidRPr="00D45966">
              <w:rPr>
                <w:spacing w:val="-6"/>
              </w:rPr>
              <w:t xml:space="preserve"> </w:t>
            </w:r>
            <w:r w:rsidRPr="00D45966">
              <w:t>подготовке</w:t>
            </w:r>
            <w:r w:rsidRPr="00D45966">
              <w:rPr>
                <w:spacing w:val="-5"/>
              </w:rPr>
              <w:t xml:space="preserve"> </w:t>
            </w:r>
            <w:r w:rsidRPr="00D45966">
              <w:t>специалистов</w:t>
            </w:r>
            <w:r w:rsidRPr="00D45966">
              <w:rPr>
                <w:spacing w:val="-6"/>
              </w:rPr>
              <w:t xml:space="preserve"> </w:t>
            </w:r>
            <w:r w:rsidRPr="00D45966">
              <w:t>в</w:t>
            </w:r>
            <w:r w:rsidRPr="00D45966">
              <w:rPr>
                <w:spacing w:val="-6"/>
              </w:rPr>
              <w:t xml:space="preserve"> </w:t>
            </w:r>
            <w:r w:rsidRPr="00D45966">
              <w:t>сфере</w:t>
            </w:r>
            <w:r w:rsidRPr="00D45966">
              <w:rPr>
                <w:spacing w:val="-7"/>
              </w:rPr>
              <w:t xml:space="preserve"> </w:t>
            </w:r>
            <w:r w:rsidRPr="00D45966">
              <w:t>гражданской</w:t>
            </w:r>
            <w:r w:rsidRPr="00D45966">
              <w:rPr>
                <w:spacing w:val="-5"/>
              </w:rPr>
              <w:t xml:space="preserve"> </w:t>
            </w:r>
            <w:r w:rsidRPr="00D45966">
              <w:t>обороны</w:t>
            </w:r>
            <w:r w:rsidRPr="00D45966">
              <w:rPr>
                <w:spacing w:val="-5"/>
              </w:rPr>
              <w:t xml:space="preserve"> </w:t>
            </w:r>
            <w:r w:rsidRPr="00D45966">
              <w:t>и таможенного контроля.</w:t>
            </w:r>
          </w:p>
        </w:tc>
        <w:tc>
          <w:tcPr>
            <w:tcW w:w="2430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Просмотр</w:t>
            </w:r>
            <w:r w:rsidRPr="00D45966">
              <w:rPr>
                <w:spacing w:val="-15"/>
              </w:rPr>
              <w:t xml:space="preserve"> </w:t>
            </w:r>
            <w:r w:rsidRPr="00D45966">
              <w:t>видеороликов,</w:t>
            </w:r>
            <w:r w:rsidRPr="00D45966">
              <w:rPr>
                <w:spacing w:val="-15"/>
              </w:rPr>
              <w:t xml:space="preserve"> </w:t>
            </w:r>
            <w:r w:rsidRPr="00D45966">
              <w:t>участие в дискуссии, выполнение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заданий.</w:t>
            </w:r>
            <w:r w:rsidRPr="00D45966">
              <w:rPr>
                <w:spacing w:val="-15"/>
              </w:rPr>
              <w:t xml:space="preserve"> </w:t>
            </w:r>
            <w:r w:rsidRPr="00D45966">
              <w:t>Работа</w:t>
            </w:r>
            <w:r w:rsidRPr="00D45966">
              <w:rPr>
                <w:spacing w:val="-13"/>
              </w:rPr>
              <w:t xml:space="preserve"> </w:t>
            </w:r>
            <w:r w:rsidRPr="00D45966">
              <w:t>с</w:t>
            </w:r>
            <w:r w:rsidRPr="00D45966">
              <w:rPr>
                <w:spacing w:val="-13"/>
              </w:rPr>
              <w:t xml:space="preserve"> </w:t>
            </w:r>
            <w:r w:rsidRPr="00D45966">
              <w:t>материалами занятия. Работа под</w:t>
            </w:r>
          </w:p>
          <w:p w:rsidR="00BC4AF2" w:rsidRPr="00D45966" w:rsidRDefault="00D45966" w:rsidP="00287255">
            <w:pPr>
              <w:pStyle w:val="TableParagraph"/>
              <w:ind w:left="57" w:right="57" w:hanging="4"/>
              <w:jc w:val="both"/>
            </w:pPr>
            <w:r w:rsidRPr="00D45966">
              <w:t>руководством педагога, самостоятельная</w:t>
            </w:r>
            <w:r w:rsidRPr="00D45966">
              <w:rPr>
                <w:spacing w:val="-6"/>
              </w:rPr>
              <w:t xml:space="preserve"> </w:t>
            </w:r>
            <w:r w:rsidRPr="00D45966">
              <w:rPr>
                <w:spacing w:val="-2"/>
              </w:rPr>
              <w:t>работа.</w:t>
            </w:r>
          </w:p>
        </w:tc>
      </w:tr>
      <w:tr w:rsidR="00BC4AF2" w:rsidTr="00EB5BFE">
        <w:trPr>
          <w:trHeight w:val="4382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14.</w:t>
            </w:r>
          </w:p>
        </w:tc>
        <w:tc>
          <w:tcPr>
            <w:tcW w:w="142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Тема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5"/>
              </w:rPr>
              <w:t>14.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Россия</w:t>
            </w:r>
            <w:r w:rsidRPr="00D45966">
              <w:rPr>
                <w:spacing w:val="-2"/>
              </w:rPr>
              <w:t xml:space="preserve"> цифровая: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IT</w:t>
            </w:r>
            <w:r w:rsidRPr="00D45966">
              <w:rPr>
                <w:spacing w:val="-11"/>
              </w:rPr>
              <w:t xml:space="preserve"> </w:t>
            </w:r>
            <w:r w:rsidRPr="00D45966">
              <w:t>-</w:t>
            </w:r>
            <w:r w:rsidRPr="00D45966">
              <w:rPr>
                <w:spacing w:val="-14"/>
              </w:rPr>
              <w:t xml:space="preserve"> </w:t>
            </w:r>
            <w:r w:rsidRPr="00D45966">
              <w:t>компании</w:t>
            </w:r>
            <w:r w:rsidRPr="00D45966">
              <w:rPr>
                <w:spacing w:val="-11"/>
              </w:rPr>
              <w:t xml:space="preserve"> </w:t>
            </w:r>
            <w:r w:rsidRPr="00D45966">
              <w:t xml:space="preserve">и </w:t>
            </w:r>
            <w:r w:rsidRPr="00D45966">
              <w:rPr>
                <w:spacing w:val="-2"/>
              </w:rPr>
              <w:t xml:space="preserve">отечественный </w:t>
            </w:r>
            <w:r w:rsidRPr="00D45966">
              <w:t>финтех (1 час)</w:t>
            </w:r>
          </w:p>
        </w:tc>
        <w:tc>
          <w:tcPr>
            <w:tcW w:w="99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Отраслевое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 w:firstLine="458"/>
              <w:jc w:val="both"/>
            </w:pPr>
            <w:r w:rsidRPr="00D45966">
              <w:t>Определение</w:t>
            </w:r>
            <w:r w:rsidRPr="00D45966">
              <w:rPr>
                <w:spacing w:val="-14"/>
              </w:rPr>
              <w:t xml:space="preserve"> </w:t>
            </w:r>
            <w:r w:rsidRPr="00D45966">
              <w:t>лидерства</w:t>
            </w:r>
            <w:r w:rsidRPr="00D45966">
              <w:rPr>
                <w:spacing w:val="-12"/>
              </w:rPr>
              <w:t xml:space="preserve"> </w:t>
            </w:r>
            <w:r w:rsidRPr="00D45966">
              <w:t>отечественных</w:t>
            </w:r>
            <w:r w:rsidRPr="00D45966">
              <w:rPr>
                <w:spacing w:val="-12"/>
              </w:rPr>
              <w:t xml:space="preserve"> </w:t>
            </w:r>
            <w:r w:rsidRPr="00D45966">
              <w:t>технологических компаний в контексте цифровизации гражданских сервисов, формирование передового опыта развития технологической комфортной среды. Обзор первенства России в финтех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отрасли.</w:t>
            </w:r>
            <w:r w:rsidRPr="00D45966">
              <w:rPr>
                <w:spacing w:val="-9"/>
              </w:rPr>
              <w:t xml:space="preserve"> </w:t>
            </w:r>
            <w:r w:rsidRPr="00D45966">
              <w:t>Определение</w:t>
            </w:r>
            <w:r w:rsidRPr="00D45966">
              <w:rPr>
                <w:spacing w:val="-10"/>
              </w:rPr>
              <w:t xml:space="preserve"> </w:t>
            </w:r>
            <w:r w:rsidRPr="00D45966">
              <w:t>перспектив</w:t>
            </w:r>
            <w:r w:rsidRPr="00D45966">
              <w:rPr>
                <w:spacing w:val="-10"/>
              </w:rPr>
              <w:t xml:space="preserve"> </w:t>
            </w:r>
            <w:r w:rsidRPr="00D45966">
              <w:t>развития.</w:t>
            </w:r>
            <w:r w:rsidRPr="00D45966">
              <w:rPr>
                <w:spacing w:val="-8"/>
              </w:rPr>
              <w:t xml:space="preserve"> </w:t>
            </w:r>
            <w:r w:rsidRPr="00D45966">
              <w:t>Возможности образования, в том числе программа «Код в будущее».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Обзор</w:t>
            </w:r>
            <w:r w:rsidRPr="00D45966">
              <w:rPr>
                <w:spacing w:val="-3"/>
              </w:rPr>
              <w:t xml:space="preserve"> </w:t>
            </w:r>
            <w:r w:rsidRPr="00D45966">
              <w:t>компаний,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2"/>
              </w:rPr>
              <w:t>понятие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и</w:t>
            </w:r>
            <w:r w:rsidRPr="00D45966">
              <w:rPr>
                <w:spacing w:val="-3"/>
              </w:rPr>
              <w:t xml:space="preserve"> </w:t>
            </w:r>
            <w:r w:rsidRPr="00D45966">
              <w:t>примеры</w:t>
            </w:r>
            <w:r w:rsidRPr="00D45966">
              <w:rPr>
                <w:spacing w:val="-2"/>
              </w:rPr>
              <w:t xml:space="preserve"> </w:t>
            </w:r>
            <w:r w:rsidRPr="00D45966">
              <w:t>успешных</w:t>
            </w:r>
            <w:r w:rsidRPr="00D45966">
              <w:rPr>
                <w:spacing w:val="-1"/>
              </w:rPr>
              <w:t xml:space="preserve"> </w:t>
            </w:r>
            <w:r w:rsidRPr="00D45966">
              <w:t>стартапов.</w:t>
            </w:r>
            <w:r w:rsidRPr="00D45966">
              <w:rPr>
                <w:spacing w:val="-3"/>
              </w:rPr>
              <w:t xml:space="preserve"> </w:t>
            </w:r>
            <w:r w:rsidRPr="00D45966">
              <w:t>Открытие</w:t>
            </w:r>
            <w:r w:rsidRPr="00D45966">
              <w:rPr>
                <w:spacing w:val="-3"/>
              </w:rPr>
              <w:t xml:space="preserve"> </w:t>
            </w:r>
            <w:r w:rsidRPr="00D45966">
              <w:rPr>
                <w:spacing w:val="-2"/>
              </w:rPr>
              <w:t>диагностики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«Мои</w:t>
            </w:r>
            <w:r w:rsidRPr="00D45966">
              <w:rPr>
                <w:spacing w:val="-5"/>
              </w:rPr>
              <w:t xml:space="preserve"> </w:t>
            </w:r>
            <w:r w:rsidRPr="00D45966">
              <w:t>способности.</w:t>
            </w:r>
            <w:r w:rsidRPr="00D45966">
              <w:rPr>
                <w:spacing w:val="-4"/>
              </w:rPr>
              <w:t xml:space="preserve"> </w:t>
            </w:r>
            <w:r w:rsidRPr="00D45966">
              <w:t>Аналитические</w:t>
            </w:r>
            <w:r w:rsidRPr="00D45966">
              <w:rPr>
                <w:spacing w:val="-5"/>
              </w:rPr>
              <w:t xml:space="preserve"> </w:t>
            </w:r>
            <w:r w:rsidRPr="00D45966">
              <w:rPr>
                <w:spacing w:val="-2"/>
              </w:rPr>
              <w:t>способности»</w:t>
            </w:r>
          </w:p>
          <w:p w:rsidR="00EB5BFE" w:rsidRDefault="00D45966" w:rsidP="00287255">
            <w:pPr>
              <w:pStyle w:val="TableParagraph"/>
              <w:ind w:left="57" w:right="57" w:hanging="459"/>
              <w:jc w:val="both"/>
            </w:pPr>
            <w:r w:rsidRPr="00D45966">
              <w:t xml:space="preserve">в личном кабинете обучающегося «Билет в будущее». 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10-11</w:t>
            </w:r>
            <w:r w:rsidRPr="00D45966">
              <w:rPr>
                <w:spacing w:val="-3"/>
              </w:rPr>
              <w:t xml:space="preserve"> </w:t>
            </w:r>
            <w:r w:rsidRPr="00D45966">
              <w:t>кл.</w:t>
            </w:r>
            <w:r w:rsidRPr="00D45966">
              <w:rPr>
                <w:spacing w:val="-3"/>
              </w:rPr>
              <w:t xml:space="preserve"> </w:t>
            </w:r>
            <w:r w:rsidRPr="00D45966">
              <w:t>Профессионально</w:t>
            </w:r>
            <w:r w:rsidRPr="00D45966">
              <w:rPr>
                <w:spacing w:val="-2"/>
              </w:rPr>
              <w:t xml:space="preserve"> </w:t>
            </w:r>
            <w:r w:rsidRPr="00D45966">
              <w:t>важные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2"/>
              </w:rPr>
              <w:t>качества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и особенности построения карьеры в сфере финтеха. Возможности</w:t>
            </w:r>
            <w:r w:rsidRPr="00D45966">
              <w:rPr>
                <w:spacing w:val="-10"/>
              </w:rPr>
              <w:t xml:space="preserve"> </w:t>
            </w:r>
            <w:r w:rsidRPr="00D45966">
              <w:t>высшего</w:t>
            </w:r>
            <w:r w:rsidRPr="00D45966">
              <w:rPr>
                <w:spacing w:val="-9"/>
              </w:rPr>
              <w:t xml:space="preserve"> </w:t>
            </w:r>
            <w:r w:rsidRPr="00D45966">
              <w:t>и</w:t>
            </w:r>
            <w:r w:rsidRPr="00D45966">
              <w:rPr>
                <w:spacing w:val="-10"/>
              </w:rPr>
              <w:t xml:space="preserve"> </w:t>
            </w:r>
            <w:r w:rsidRPr="00D45966">
              <w:t>среднего</w:t>
            </w:r>
            <w:r w:rsidRPr="00D45966">
              <w:rPr>
                <w:spacing w:val="-10"/>
              </w:rPr>
              <w:t xml:space="preserve"> </w:t>
            </w:r>
            <w:r w:rsidRPr="00D45966">
              <w:t>профессионального образования в подготовке специалистов.</w:t>
            </w:r>
          </w:p>
        </w:tc>
        <w:tc>
          <w:tcPr>
            <w:tcW w:w="2430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Просмотр</w:t>
            </w:r>
            <w:r w:rsidRPr="00D45966">
              <w:rPr>
                <w:spacing w:val="-15"/>
              </w:rPr>
              <w:t xml:space="preserve"> </w:t>
            </w:r>
            <w:r w:rsidRPr="00D45966">
              <w:t>видеороликов,</w:t>
            </w:r>
            <w:r w:rsidRPr="00D45966">
              <w:rPr>
                <w:spacing w:val="-15"/>
              </w:rPr>
              <w:t xml:space="preserve"> </w:t>
            </w:r>
            <w:r w:rsidRPr="00D45966">
              <w:t>участие в дискуссии, выполнение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заданий.</w:t>
            </w:r>
            <w:r w:rsidRPr="00D45966">
              <w:rPr>
                <w:spacing w:val="-15"/>
              </w:rPr>
              <w:t xml:space="preserve"> </w:t>
            </w:r>
            <w:r w:rsidRPr="00D45966">
              <w:t>Работа</w:t>
            </w:r>
            <w:r w:rsidRPr="00D45966">
              <w:rPr>
                <w:spacing w:val="-13"/>
              </w:rPr>
              <w:t xml:space="preserve"> </w:t>
            </w:r>
            <w:r w:rsidRPr="00D45966">
              <w:t>с</w:t>
            </w:r>
            <w:r w:rsidRPr="00D45966">
              <w:rPr>
                <w:spacing w:val="-13"/>
              </w:rPr>
              <w:t xml:space="preserve"> </w:t>
            </w:r>
            <w:r w:rsidRPr="00D45966">
              <w:t>материалами занятия. Работа под</w:t>
            </w:r>
          </w:p>
          <w:p w:rsidR="00BC4AF2" w:rsidRPr="00D45966" w:rsidRDefault="00D45966" w:rsidP="00287255">
            <w:pPr>
              <w:pStyle w:val="TableParagraph"/>
              <w:ind w:left="57" w:right="57" w:firstLine="2"/>
              <w:jc w:val="both"/>
            </w:pPr>
            <w:r w:rsidRPr="00D45966">
              <w:t>руководством</w:t>
            </w:r>
            <w:r w:rsidRPr="00D45966">
              <w:rPr>
                <w:spacing w:val="-15"/>
              </w:rPr>
              <w:t xml:space="preserve"> </w:t>
            </w:r>
            <w:r w:rsidRPr="00D45966">
              <w:t>педагога, самостоятельная</w:t>
            </w:r>
            <w:r w:rsidRPr="00D45966">
              <w:rPr>
                <w:spacing w:val="-6"/>
              </w:rPr>
              <w:t xml:space="preserve"> </w:t>
            </w:r>
            <w:r w:rsidRPr="00D45966">
              <w:rPr>
                <w:spacing w:val="-2"/>
              </w:rPr>
              <w:t>работа</w:t>
            </w:r>
          </w:p>
        </w:tc>
      </w:tr>
      <w:tr w:rsidR="00BC4AF2" w:rsidTr="00EB5BFE">
        <w:trPr>
          <w:trHeight w:val="1122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15.</w:t>
            </w:r>
          </w:p>
        </w:tc>
        <w:tc>
          <w:tcPr>
            <w:tcW w:w="1423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Тема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5"/>
              </w:rPr>
              <w:t>15.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Россия индустриальная: пищевая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промышленность</w:t>
            </w:r>
            <w:r w:rsidRPr="00D45966">
              <w:rPr>
                <w:spacing w:val="-15"/>
              </w:rPr>
              <w:t xml:space="preserve"> </w:t>
            </w:r>
            <w:r w:rsidRPr="00D45966">
              <w:t xml:space="preserve">и </w:t>
            </w:r>
            <w:r w:rsidRPr="00D45966">
              <w:rPr>
                <w:spacing w:val="-2"/>
              </w:rPr>
              <w:t xml:space="preserve">общественное </w:t>
            </w:r>
            <w:r w:rsidRPr="00D45966">
              <w:t>питание (1 час)</w:t>
            </w:r>
          </w:p>
        </w:tc>
        <w:tc>
          <w:tcPr>
            <w:tcW w:w="99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Отраслевое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Знакомство</w:t>
            </w:r>
            <w:r w:rsidRPr="00D45966">
              <w:rPr>
                <w:spacing w:val="-6"/>
              </w:rPr>
              <w:t xml:space="preserve"> </w:t>
            </w:r>
            <w:r w:rsidRPr="00D45966">
              <w:t>обучающихся</w:t>
            </w:r>
            <w:r w:rsidRPr="00D45966">
              <w:rPr>
                <w:spacing w:val="-3"/>
              </w:rPr>
              <w:t xml:space="preserve"> </w:t>
            </w:r>
            <w:r w:rsidRPr="00D45966">
              <w:t>с</w:t>
            </w:r>
            <w:r w:rsidRPr="00D45966">
              <w:rPr>
                <w:spacing w:val="-3"/>
              </w:rPr>
              <w:t xml:space="preserve"> </w:t>
            </w:r>
            <w:r w:rsidRPr="00D45966">
              <w:t>ролью</w:t>
            </w:r>
            <w:r w:rsidRPr="00D45966">
              <w:rPr>
                <w:spacing w:val="-3"/>
              </w:rPr>
              <w:t xml:space="preserve"> </w:t>
            </w:r>
            <w:r w:rsidRPr="00D45966">
              <w:rPr>
                <w:spacing w:val="-2"/>
              </w:rPr>
              <w:t>пищевой</w:t>
            </w:r>
          </w:p>
          <w:p w:rsidR="00EB5BFE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промышленностью как частью индустриальной среды. Актуальные</w:t>
            </w:r>
            <w:r w:rsidRPr="00D45966">
              <w:rPr>
                <w:spacing w:val="-3"/>
              </w:rPr>
              <w:t xml:space="preserve"> </w:t>
            </w:r>
            <w:r w:rsidRPr="00D45966">
              <w:t>задачи</w:t>
            </w:r>
            <w:r w:rsidRPr="00D45966">
              <w:rPr>
                <w:spacing w:val="-1"/>
              </w:rPr>
              <w:t xml:space="preserve"> </w:t>
            </w:r>
            <w:r w:rsidRPr="00D45966">
              <w:t>и</w:t>
            </w:r>
            <w:r w:rsidRPr="00D45966">
              <w:rPr>
                <w:spacing w:val="-1"/>
              </w:rPr>
              <w:t xml:space="preserve"> </w:t>
            </w:r>
            <w:r w:rsidRPr="00D45966">
              <w:t>перспективы</w:t>
            </w:r>
            <w:r w:rsidRPr="00D45966">
              <w:rPr>
                <w:spacing w:val="-2"/>
              </w:rPr>
              <w:t xml:space="preserve"> </w:t>
            </w:r>
            <w:r w:rsidRPr="00D45966">
              <w:t>развития.</w:t>
            </w:r>
            <w:r w:rsidRPr="00D45966">
              <w:rPr>
                <w:spacing w:val="-1"/>
              </w:rPr>
              <w:t xml:space="preserve"> </w:t>
            </w:r>
            <w:r w:rsidRPr="00D45966">
              <w:t>Особенности сферы</w:t>
            </w:r>
            <w:r w:rsidRPr="00D45966">
              <w:rPr>
                <w:spacing w:val="-8"/>
              </w:rPr>
              <w:t xml:space="preserve"> </w:t>
            </w:r>
            <w:r w:rsidRPr="00D45966">
              <w:t>деятельности,</w:t>
            </w:r>
            <w:r w:rsidRPr="00D45966">
              <w:rPr>
                <w:spacing w:val="-7"/>
              </w:rPr>
              <w:t xml:space="preserve"> </w:t>
            </w:r>
            <w:r w:rsidRPr="00D45966">
              <w:t>перспективная</w:t>
            </w:r>
            <w:r w:rsidRPr="00D45966">
              <w:rPr>
                <w:spacing w:val="-7"/>
              </w:rPr>
              <w:t xml:space="preserve"> </w:t>
            </w:r>
            <w:r w:rsidRPr="00D45966">
              <w:t>потребность</w:t>
            </w:r>
            <w:r w:rsidRPr="00D45966">
              <w:rPr>
                <w:spacing w:val="-6"/>
              </w:rPr>
              <w:t xml:space="preserve"> </w:t>
            </w:r>
            <w:r w:rsidRPr="00D45966">
              <w:t>в</w:t>
            </w:r>
            <w:r w:rsidRPr="00D45966">
              <w:rPr>
                <w:spacing w:val="-8"/>
              </w:rPr>
              <w:t xml:space="preserve"> </w:t>
            </w:r>
            <w:r w:rsidRPr="00D45966">
              <w:t>кадрах, работодатели. Основные профессии и содержание</w:t>
            </w:r>
            <w:r w:rsidR="00EB5BFE">
              <w:t xml:space="preserve"> </w:t>
            </w:r>
            <w:r w:rsidRPr="00D45966">
              <w:t>профессиональной деятельности. Варианты профессионального</w:t>
            </w:r>
            <w:r w:rsidRPr="00D45966">
              <w:rPr>
                <w:spacing w:val="-13"/>
              </w:rPr>
              <w:t xml:space="preserve"> </w:t>
            </w:r>
            <w:r w:rsidRPr="00D45966">
              <w:t>и</w:t>
            </w:r>
            <w:r w:rsidRPr="00D45966">
              <w:rPr>
                <w:spacing w:val="-13"/>
              </w:rPr>
              <w:t xml:space="preserve"> </w:t>
            </w:r>
            <w:r w:rsidRPr="00D45966">
              <w:t>высшего</w:t>
            </w:r>
            <w:r w:rsidRPr="00D45966">
              <w:rPr>
                <w:spacing w:val="-13"/>
              </w:rPr>
              <w:t xml:space="preserve"> </w:t>
            </w:r>
            <w:r w:rsidRPr="00D45966">
              <w:t>образования.</w:t>
            </w:r>
            <w:r w:rsidR="00EB5BFE" w:rsidRPr="00D45966">
              <w:t xml:space="preserve"> </w:t>
            </w:r>
          </w:p>
          <w:p w:rsidR="00EB5BFE" w:rsidRPr="00D45966" w:rsidRDefault="00EB5BFE" w:rsidP="00287255">
            <w:pPr>
              <w:pStyle w:val="TableParagraph"/>
              <w:ind w:left="57" w:right="57" w:firstLine="458"/>
              <w:jc w:val="both"/>
            </w:pPr>
            <w:r w:rsidRPr="00D45966">
              <w:t>10-11</w:t>
            </w:r>
            <w:r w:rsidRPr="00D45966">
              <w:rPr>
                <w:spacing w:val="-10"/>
              </w:rPr>
              <w:t xml:space="preserve"> </w:t>
            </w:r>
            <w:r w:rsidRPr="00D45966">
              <w:t>кл.</w:t>
            </w:r>
            <w:r w:rsidRPr="00D45966">
              <w:rPr>
                <w:spacing w:val="-10"/>
              </w:rPr>
              <w:t xml:space="preserve"> </w:t>
            </w:r>
            <w:r w:rsidRPr="00D45966">
              <w:t>Профессионально</w:t>
            </w:r>
            <w:r w:rsidRPr="00D45966">
              <w:rPr>
                <w:spacing w:val="-10"/>
              </w:rPr>
              <w:t xml:space="preserve"> </w:t>
            </w:r>
            <w:r w:rsidRPr="00D45966">
              <w:t>важные</w:t>
            </w:r>
            <w:r w:rsidRPr="00D45966">
              <w:rPr>
                <w:spacing w:val="-12"/>
              </w:rPr>
              <w:t xml:space="preserve"> </w:t>
            </w:r>
            <w:r w:rsidRPr="00D45966">
              <w:t>качества и особенности построения профессионально-</w:t>
            </w:r>
          </w:p>
          <w:p w:rsidR="00BC4AF2" w:rsidRPr="00D45966" w:rsidRDefault="00EB5BFE" w:rsidP="00287255">
            <w:pPr>
              <w:pStyle w:val="TableParagraph"/>
              <w:ind w:left="57" w:right="57"/>
              <w:jc w:val="both"/>
            </w:pPr>
            <w:r w:rsidRPr="00D45966">
              <w:lastRenderedPageBreak/>
              <w:t>образовательных</w:t>
            </w:r>
            <w:r w:rsidRPr="00D45966">
              <w:rPr>
                <w:spacing w:val="-15"/>
              </w:rPr>
              <w:t xml:space="preserve"> </w:t>
            </w:r>
            <w:r w:rsidRPr="00D45966">
              <w:t>маршрутов.</w:t>
            </w:r>
            <w:r w:rsidRPr="00D45966">
              <w:rPr>
                <w:spacing w:val="-14"/>
              </w:rPr>
              <w:t xml:space="preserve"> </w:t>
            </w:r>
            <w:r w:rsidRPr="00D45966">
              <w:t>Возможности</w:t>
            </w:r>
            <w:r w:rsidRPr="00D45966">
              <w:rPr>
                <w:spacing w:val="-15"/>
              </w:rPr>
              <w:t xml:space="preserve"> </w:t>
            </w:r>
            <w:r w:rsidRPr="00D45966">
              <w:t>высшего и профессионального образования в подготовке специалистов для пищевой промышленности.</w:t>
            </w:r>
          </w:p>
        </w:tc>
        <w:tc>
          <w:tcPr>
            <w:tcW w:w="2430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lastRenderedPageBreak/>
              <w:t>Просмотр</w:t>
            </w:r>
            <w:r w:rsidRPr="00D45966">
              <w:rPr>
                <w:spacing w:val="-15"/>
              </w:rPr>
              <w:t xml:space="preserve"> </w:t>
            </w:r>
            <w:r w:rsidRPr="00D45966">
              <w:t>видеороликов,</w:t>
            </w:r>
            <w:r w:rsidRPr="00D45966">
              <w:rPr>
                <w:spacing w:val="-15"/>
              </w:rPr>
              <w:t xml:space="preserve"> </w:t>
            </w:r>
            <w:r w:rsidRPr="00D45966">
              <w:t>участие в дискуссии, выполнение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заданий.</w:t>
            </w:r>
            <w:r w:rsidRPr="00D45966">
              <w:rPr>
                <w:spacing w:val="-15"/>
              </w:rPr>
              <w:t xml:space="preserve"> </w:t>
            </w:r>
            <w:r w:rsidRPr="00D45966">
              <w:t>Работа</w:t>
            </w:r>
            <w:r w:rsidRPr="00D45966">
              <w:rPr>
                <w:spacing w:val="-13"/>
              </w:rPr>
              <w:t xml:space="preserve"> </w:t>
            </w:r>
            <w:r w:rsidRPr="00D45966">
              <w:t>с</w:t>
            </w:r>
            <w:r w:rsidRPr="00D45966">
              <w:rPr>
                <w:spacing w:val="-13"/>
              </w:rPr>
              <w:t xml:space="preserve"> </w:t>
            </w:r>
            <w:r w:rsidRPr="00D45966">
              <w:t>материалами занятия. Работа под</w:t>
            </w:r>
          </w:p>
          <w:p w:rsidR="00BC4AF2" w:rsidRPr="00D45966" w:rsidRDefault="00D45966" w:rsidP="00287255">
            <w:pPr>
              <w:pStyle w:val="TableParagraph"/>
              <w:ind w:left="57" w:right="57" w:hanging="4"/>
              <w:jc w:val="both"/>
            </w:pPr>
            <w:r w:rsidRPr="00D45966">
              <w:t>руководством педагога, самостоятельная</w:t>
            </w:r>
            <w:r w:rsidRPr="00D45966">
              <w:rPr>
                <w:spacing w:val="-6"/>
              </w:rPr>
              <w:t xml:space="preserve"> </w:t>
            </w:r>
            <w:r w:rsidRPr="00D45966">
              <w:rPr>
                <w:spacing w:val="-2"/>
              </w:rPr>
              <w:t>работа.</w:t>
            </w:r>
          </w:p>
        </w:tc>
      </w:tr>
      <w:tr w:rsidR="00BC4AF2" w:rsidTr="00EB5BFE">
        <w:trPr>
          <w:trHeight w:val="3312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16.</w:t>
            </w:r>
          </w:p>
        </w:tc>
        <w:tc>
          <w:tcPr>
            <w:tcW w:w="142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tabs>
                <w:tab w:val="left" w:pos="1423"/>
              </w:tabs>
              <w:ind w:left="57" w:right="57"/>
              <w:jc w:val="both"/>
            </w:pPr>
            <w:r w:rsidRPr="00D45966">
              <w:t xml:space="preserve">Тема 16. </w:t>
            </w:r>
            <w:r w:rsidRPr="00D45966">
              <w:rPr>
                <w:spacing w:val="-2"/>
              </w:rPr>
              <w:t>Практико-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 xml:space="preserve">ориентированное </w:t>
            </w:r>
            <w:r w:rsidRPr="00D45966">
              <w:t>занятие (1 час)</w:t>
            </w:r>
          </w:p>
        </w:tc>
        <w:tc>
          <w:tcPr>
            <w:tcW w:w="99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 w:firstLine="2"/>
              <w:jc w:val="both"/>
            </w:pPr>
            <w:r w:rsidRPr="00D45966">
              <w:rPr>
                <w:spacing w:val="-2"/>
              </w:rPr>
              <w:t xml:space="preserve">Практико- ориентирован </w:t>
            </w:r>
            <w:r w:rsidRPr="00D45966">
              <w:rPr>
                <w:spacing w:val="-4"/>
              </w:rPr>
              <w:t>ное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Занятие</w:t>
            </w:r>
            <w:r w:rsidRPr="00D45966">
              <w:rPr>
                <w:spacing w:val="-5"/>
              </w:rPr>
              <w:t xml:space="preserve"> </w:t>
            </w:r>
            <w:r w:rsidRPr="00D45966">
              <w:t>направлено</w:t>
            </w:r>
            <w:r w:rsidRPr="00D45966">
              <w:rPr>
                <w:spacing w:val="-4"/>
              </w:rPr>
              <w:t xml:space="preserve"> </w:t>
            </w:r>
            <w:r w:rsidRPr="00D45966">
              <w:t>на</w:t>
            </w:r>
            <w:r w:rsidRPr="00D45966">
              <w:rPr>
                <w:spacing w:val="-7"/>
              </w:rPr>
              <w:t xml:space="preserve"> </w:t>
            </w:r>
            <w:r w:rsidRPr="00D45966">
              <w:t>углубление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2"/>
              </w:rPr>
              <w:t>представлений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о</w:t>
            </w:r>
            <w:r w:rsidRPr="00D45966">
              <w:rPr>
                <w:spacing w:val="-7"/>
              </w:rPr>
              <w:t xml:space="preserve"> </w:t>
            </w:r>
            <w:r w:rsidRPr="00D45966">
              <w:t>профессиях</w:t>
            </w:r>
            <w:r w:rsidRPr="00D45966">
              <w:rPr>
                <w:spacing w:val="-6"/>
              </w:rPr>
              <w:t xml:space="preserve"> </w:t>
            </w:r>
            <w:r w:rsidRPr="00D45966">
              <w:t>в</w:t>
            </w:r>
            <w:r w:rsidRPr="00D45966">
              <w:rPr>
                <w:spacing w:val="-8"/>
              </w:rPr>
              <w:t xml:space="preserve"> </w:t>
            </w:r>
            <w:r w:rsidRPr="00D45966">
              <w:t>изученных</w:t>
            </w:r>
            <w:r w:rsidRPr="00D45966">
              <w:rPr>
                <w:spacing w:val="-6"/>
              </w:rPr>
              <w:t xml:space="preserve"> </w:t>
            </w:r>
            <w:r w:rsidRPr="00D45966">
              <w:t>областях.</w:t>
            </w:r>
            <w:r w:rsidRPr="00D45966">
              <w:rPr>
                <w:spacing w:val="-7"/>
              </w:rPr>
              <w:t xml:space="preserve"> </w:t>
            </w:r>
            <w:r w:rsidRPr="00D45966">
              <w:t>Педагогу</w:t>
            </w:r>
            <w:r w:rsidRPr="00D45966">
              <w:rPr>
                <w:spacing w:val="-10"/>
              </w:rPr>
              <w:t xml:space="preserve"> </w:t>
            </w:r>
            <w:r w:rsidRPr="00D45966">
              <w:t>предлагается выбор</w:t>
            </w:r>
            <w:r w:rsidRPr="00D45966">
              <w:rPr>
                <w:spacing w:val="-4"/>
              </w:rPr>
              <w:t xml:space="preserve"> </w:t>
            </w:r>
            <w:r w:rsidRPr="00D45966">
              <w:t>в</w:t>
            </w:r>
            <w:r w:rsidRPr="00D45966">
              <w:rPr>
                <w:spacing w:val="-5"/>
              </w:rPr>
              <w:t xml:space="preserve"> </w:t>
            </w:r>
            <w:r w:rsidRPr="00D45966">
              <w:t>тематике</w:t>
            </w:r>
            <w:r w:rsidRPr="00D45966">
              <w:rPr>
                <w:spacing w:val="-5"/>
              </w:rPr>
              <w:t xml:space="preserve"> </w:t>
            </w:r>
            <w:r w:rsidRPr="00D45966">
              <w:t>занятия.</w:t>
            </w:r>
            <w:r w:rsidRPr="00D45966">
              <w:rPr>
                <w:spacing w:val="-4"/>
              </w:rPr>
              <w:t xml:space="preserve"> </w:t>
            </w:r>
            <w:r w:rsidRPr="00D45966">
              <w:t>Обучающиеся</w:t>
            </w:r>
            <w:r w:rsidRPr="00D45966">
              <w:rPr>
                <w:spacing w:val="-4"/>
              </w:rPr>
              <w:t xml:space="preserve"> </w:t>
            </w:r>
            <w:r w:rsidRPr="00D45966">
              <w:t>получают</w:t>
            </w:r>
            <w:r w:rsidRPr="00D45966">
              <w:rPr>
                <w:spacing w:val="-4"/>
              </w:rPr>
              <w:t xml:space="preserve"> </w:t>
            </w:r>
            <w:r w:rsidRPr="00D45966">
              <w:t>задания от специалиста (в видеоролике или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в</w:t>
            </w:r>
            <w:r w:rsidRPr="00D45966">
              <w:rPr>
                <w:spacing w:val="-7"/>
              </w:rPr>
              <w:t xml:space="preserve"> </w:t>
            </w:r>
            <w:r w:rsidRPr="00D45966">
              <w:t>формате</w:t>
            </w:r>
            <w:r w:rsidRPr="00D45966">
              <w:rPr>
                <w:spacing w:val="-6"/>
              </w:rPr>
              <w:t xml:space="preserve"> </w:t>
            </w:r>
            <w:r w:rsidRPr="00D45966">
              <w:t>презентации,</w:t>
            </w:r>
            <w:r w:rsidRPr="00D45966">
              <w:rPr>
                <w:spacing w:val="-9"/>
              </w:rPr>
              <w:t xml:space="preserve"> </w:t>
            </w:r>
            <w:r w:rsidRPr="00D45966">
              <w:t>в</w:t>
            </w:r>
            <w:r w:rsidRPr="00D45966">
              <w:rPr>
                <w:spacing w:val="-7"/>
              </w:rPr>
              <w:t xml:space="preserve"> </w:t>
            </w:r>
            <w:r w:rsidRPr="00D45966">
              <w:t>зависимости</w:t>
            </w:r>
            <w:r w:rsidRPr="00D45966">
              <w:rPr>
                <w:spacing w:val="-5"/>
              </w:rPr>
              <w:t xml:space="preserve"> </w:t>
            </w:r>
            <w:r w:rsidRPr="00D45966">
              <w:t>от</w:t>
            </w:r>
            <w:r w:rsidRPr="00D45966">
              <w:rPr>
                <w:spacing w:val="-6"/>
              </w:rPr>
              <w:t xml:space="preserve"> </w:t>
            </w:r>
            <w:r w:rsidRPr="00D45966">
              <w:t>технических возможностей образовательной организации)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и,</w:t>
            </w:r>
            <w:r w:rsidRPr="00D45966">
              <w:rPr>
                <w:spacing w:val="-6"/>
              </w:rPr>
              <w:t xml:space="preserve"> </w:t>
            </w:r>
            <w:r w:rsidRPr="00D45966">
              <w:t>благодаря</w:t>
            </w:r>
            <w:r w:rsidRPr="00D45966">
              <w:rPr>
                <w:spacing w:val="-6"/>
              </w:rPr>
              <w:t xml:space="preserve"> </w:t>
            </w:r>
            <w:r w:rsidRPr="00D45966">
              <w:t>их</w:t>
            </w:r>
            <w:r w:rsidRPr="00D45966">
              <w:rPr>
                <w:spacing w:val="-4"/>
              </w:rPr>
              <w:t xml:space="preserve"> </w:t>
            </w:r>
            <w:r w:rsidRPr="00D45966">
              <w:t>выполнению,</w:t>
            </w:r>
            <w:r w:rsidRPr="00D45966">
              <w:rPr>
                <w:spacing w:val="-4"/>
              </w:rPr>
              <w:t xml:space="preserve"> </w:t>
            </w:r>
            <w:r w:rsidRPr="00D45966">
              <w:t>уточняют</w:t>
            </w:r>
            <w:r w:rsidRPr="00D45966">
              <w:rPr>
                <w:spacing w:val="-6"/>
              </w:rPr>
              <w:t xml:space="preserve"> </w:t>
            </w:r>
            <w:r w:rsidRPr="00D45966">
              <w:t>свои</w:t>
            </w:r>
            <w:r w:rsidRPr="00D45966">
              <w:rPr>
                <w:spacing w:val="-6"/>
              </w:rPr>
              <w:t xml:space="preserve"> </w:t>
            </w:r>
            <w:r w:rsidRPr="00D45966">
              <w:t>гипотезы о</w:t>
            </w:r>
            <w:r w:rsidRPr="00D45966">
              <w:rPr>
                <w:spacing w:val="-11"/>
              </w:rPr>
              <w:t xml:space="preserve"> </w:t>
            </w:r>
            <w:r w:rsidRPr="00D45966">
              <w:t>предмете</w:t>
            </w:r>
            <w:r w:rsidRPr="00D45966">
              <w:rPr>
                <w:spacing w:val="-11"/>
              </w:rPr>
              <w:t xml:space="preserve"> </w:t>
            </w:r>
            <w:r w:rsidRPr="00D45966">
              <w:t>профессиональной</w:t>
            </w:r>
            <w:r w:rsidRPr="00D45966">
              <w:rPr>
                <w:spacing w:val="-11"/>
              </w:rPr>
              <w:t xml:space="preserve"> </w:t>
            </w:r>
            <w:r w:rsidRPr="00D45966">
              <w:t>деятельности,</w:t>
            </w:r>
            <w:r w:rsidRPr="00D45966">
              <w:rPr>
                <w:spacing w:val="-9"/>
              </w:rPr>
              <w:t xml:space="preserve"> </w:t>
            </w:r>
            <w:r w:rsidRPr="00D45966">
              <w:t>условиях работы, личных качествах, целях и ценностях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профессионалов</w:t>
            </w:r>
            <w:r w:rsidRPr="00D45966">
              <w:rPr>
                <w:spacing w:val="-10"/>
              </w:rPr>
              <w:t xml:space="preserve"> </w:t>
            </w:r>
            <w:r w:rsidRPr="00D45966">
              <w:t>в</w:t>
            </w:r>
            <w:r w:rsidRPr="00D45966">
              <w:rPr>
                <w:spacing w:val="-10"/>
              </w:rPr>
              <w:t xml:space="preserve"> </w:t>
            </w:r>
            <w:r w:rsidRPr="00D45966">
              <w:t>профессии,</w:t>
            </w:r>
            <w:r w:rsidRPr="00D45966">
              <w:rPr>
                <w:spacing w:val="-10"/>
              </w:rPr>
              <w:t xml:space="preserve"> </w:t>
            </w:r>
            <w:r w:rsidRPr="00D45966">
              <w:t>их</w:t>
            </w:r>
            <w:r w:rsidRPr="00D45966">
              <w:rPr>
                <w:spacing w:val="-10"/>
              </w:rPr>
              <w:t xml:space="preserve"> </w:t>
            </w:r>
            <w:r w:rsidRPr="00D45966">
              <w:t>компетенциях, особенностях образования.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Рассматриваются</w:t>
            </w:r>
            <w:r w:rsidRPr="00D45966">
              <w:rPr>
                <w:spacing w:val="-3"/>
              </w:rPr>
              <w:t xml:space="preserve"> </w:t>
            </w:r>
            <w:r w:rsidRPr="00D45966">
              <w:t>профессии</w:t>
            </w:r>
            <w:r w:rsidRPr="00D45966">
              <w:rPr>
                <w:spacing w:val="-2"/>
              </w:rPr>
              <w:t xml:space="preserve"> </w:t>
            </w:r>
            <w:r w:rsidRPr="00D45966">
              <w:t>тем</w:t>
            </w:r>
            <w:r w:rsidRPr="00D45966">
              <w:rPr>
                <w:spacing w:val="-2"/>
              </w:rPr>
              <w:t xml:space="preserve"> </w:t>
            </w:r>
            <w:r w:rsidRPr="00D45966">
              <w:t>с</w:t>
            </w:r>
            <w:r w:rsidRPr="00D45966">
              <w:rPr>
                <w:spacing w:val="-3"/>
              </w:rPr>
              <w:t xml:space="preserve"> </w:t>
            </w:r>
            <w:r w:rsidRPr="00D45966">
              <w:t>№9</w:t>
            </w:r>
            <w:r w:rsidRPr="00D45966">
              <w:rPr>
                <w:spacing w:val="-2"/>
              </w:rPr>
              <w:t xml:space="preserve"> </w:t>
            </w:r>
            <w:r w:rsidRPr="00D45966">
              <w:t>по</w:t>
            </w:r>
            <w:r w:rsidRPr="00D45966">
              <w:rPr>
                <w:spacing w:val="-2"/>
              </w:rPr>
              <w:t xml:space="preserve"> </w:t>
            </w:r>
            <w:r w:rsidRPr="00D45966">
              <w:rPr>
                <w:spacing w:val="-4"/>
              </w:rPr>
              <w:t>№15.</w:t>
            </w:r>
          </w:p>
        </w:tc>
        <w:tc>
          <w:tcPr>
            <w:tcW w:w="2430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 w:firstLine="8"/>
              <w:jc w:val="both"/>
            </w:pPr>
            <w:r w:rsidRPr="00D45966">
              <w:t>Выполнение практико- ориентированных заданий. Анализ</w:t>
            </w:r>
            <w:r w:rsidRPr="00D45966">
              <w:rPr>
                <w:spacing w:val="-15"/>
              </w:rPr>
              <w:t xml:space="preserve"> </w:t>
            </w:r>
            <w:r w:rsidRPr="00D45966">
              <w:t>профессий</w:t>
            </w:r>
            <w:r w:rsidRPr="00D45966">
              <w:rPr>
                <w:spacing w:val="-15"/>
              </w:rPr>
              <w:t xml:space="preserve"> </w:t>
            </w:r>
            <w:r w:rsidRPr="00D45966">
              <w:t xml:space="preserve">изученных </w:t>
            </w:r>
            <w:r w:rsidRPr="00D45966">
              <w:rPr>
                <w:spacing w:val="-2"/>
              </w:rPr>
              <w:t>отраслей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на</w:t>
            </w:r>
            <w:r w:rsidRPr="00D45966">
              <w:rPr>
                <w:spacing w:val="-5"/>
              </w:rPr>
              <w:t xml:space="preserve"> </w:t>
            </w:r>
            <w:r w:rsidRPr="00D45966">
              <w:t>основе «формулы</w:t>
            </w:r>
            <w:r w:rsidRPr="00D45966">
              <w:rPr>
                <w:spacing w:val="-3"/>
              </w:rPr>
              <w:t xml:space="preserve"> </w:t>
            </w:r>
            <w:r w:rsidRPr="00D45966">
              <w:rPr>
                <w:spacing w:val="-2"/>
              </w:rPr>
              <w:t>профессий».</w:t>
            </w:r>
          </w:p>
        </w:tc>
      </w:tr>
      <w:tr w:rsidR="00BC4AF2" w:rsidTr="00EB5BFE">
        <w:trPr>
          <w:trHeight w:val="1656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17.</w:t>
            </w:r>
          </w:p>
        </w:tc>
        <w:tc>
          <w:tcPr>
            <w:tcW w:w="1423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 xml:space="preserve">Тема 17. </w:t>
            </w:r>
            <w:r w:rsidRPr="00D45966">
              <w:rPr>
                <w:spacing w:val="-2"/>
              </w:rPr>
              <w:t xml:space="preserve">Профориентационн </w:t>
            </w:r>
            <w:r w:rsidRPr="00D45966">
              <w:t xml:space="preserve">ое тематическое занятие «Мое </w:t>
            </w:r>
            <w:r w:rsidRPr="00D45966">
              <w:rPr>
                <w:spacing w:val="-2"/>
              </w:rPr>
              <w:t>будущее»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 xml:space="preserve">(1 </w:t>
            </w:r>
            <w:r w:rsidRPr="00D45966">
              <w:rPr>
                <w:spacing w:val="-4"/>
              </w:rPr>
              <w:t>час)</w:t>
            </w:r>
          </w:p>
        </w:tc>
        <w:tc>
          <w:tcPr>
            <w:tcW w:w="993" w:type="dxa"/>
          </w:tcPr>
          <w:p w:rsidR="00BC4AF2" w:rsidRPr="00D45966" w:rsidRDefault="00BC4AF2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 w:hanging="262"/>
              <w:jc w:val="both"/>
            </w:pPr>
            <w:r w:rsidRPr="00D45966">
              <w:rPr>
                <w:spacing w:val="-2"/>
              </w:rPr>
              <w:t>Профориента ционное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 w:firstLine="458"/>
              <w:jc w:val="both"/>
            </w:pPr>
            <w:r w:rsidRPr="00D45966">
              <w:t>Групповой разбор и интерпретация профориентационных</w:t>
            </w:r>
            <w:r w:rsidRPr="00D45966">
              <w:rPr>
                <w:spacing w:val="-12"/>
              </w:rPr>
              <w:t xml:space="preserve"> </w:t>
            </w:r>
            <w:r w:rsidRPr="00D45966">
              <w:t>диагностик</w:t>
            </w:r>
            <w:r w:rsidRPr="00D45966">
              <w:rPr>
                <w:spacing w:val="-15"/>
              </w:rPr>
              <w:t xml:space="preserve"> </w:t>
            </w:r>
            <w:r w:rsidRPr="00D45966">
              <w:t>первого</w:t>
            </w:r>
            <w:r w:rsidRPr="00D45966">
              <w:rPr>
                <w:spacing w:val="-14"/>
              </w:rPr>
              <w:t xml:space="preserve"> </w:t>
            </w:r>
            <w:r w:rsidRPr="00D45966">
              <w:t>полугодия. Комплексный учет факторов при выборе профессии</w:t>
            </w:r>
            <w:r w:rsidRPr="00D45966">
              <w:rPr>
                <w:spacing w:val="40"/>
              </w:rPr>
              <w:t xml:space="preserve"> </w:t>
            </w:r>
            <w:r w:rsidRPr="00D45966">
              <w:t>и образования. Навык обращения с результатами</w:t>
            </w:r>
          </w:p>
          <w:p w:rsidR="00EB5BFE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диагностики,</w:t>
            </w:r>
            <w:r w:rsidRPr="00D45966">
              <w:rPr>
                <w:spacing w:val="-9"/>
              </w:rPr>
              <w:t xml:space="preserve"> </w:t>
            </w:r>
            <w:r w:rsidRPr="00D45966">
              <w:t>соотнесение</w:t>
            </w:r>
            <w:r w:rsidRPr="00D45966">
              <w:rPr>
                <w:spacing w:val="-10"/>
              </w:rPr>
              <w:t xml:space="preserve"> </w:t>
            </w:r>
            <w:r w:rsidRPr="00D45966">
              <w:t>рекомендаций</w:t>
            </w:r>
            <w:r w:rsidRPr="00D45966">
              <w:rPr>
                <w:spacing w:val="-9"/>
              </w:rPr>
              <w:t xml:space="preserve"> </w:t>
            </w:r>
            <w:r w:rsidRPr="00D45966">
              <w:t>с</w:t>
            </w:r>
            <w:r w:rsidRPr="00D45966">
              <w:rPr>
                <w:spacing w:val="-10"/>
              </w:rPr>
              <w:t xml:space="preserve"> </w:t>
            </w:r>
            <w:r w:rsidRPr="00D45966">
              <w:t>собственными представлениями. Навык планирования образовательно-</w:t>
            </w:r>
            <w:r w:rsidR="00EB5BFE" w:rsidRPr="00D45966">
              <w:t xml:space="preserve"> профессионального</w:t>
            </w:r>
            <w:r w:rsidR="00EB5BFE" w:rsidRPr="00D45966">
              <w:rPr>
                <w:spacing w:val="-5"/>
              </w:rPr>
              <w:t xml:space="preserve"> </w:t>
            </w:r>
            <w:r w:rsidR="00EB5BFE" w:rsidRPr="00D45966">
              <w:t>маршрута</w:t>
            </w:r>
            <w:r w:rsidR="00EB5BFE" w:rsidRPr="00D45966">
              <w:rPr>
                <w:spacing w:val="-3"/>
              </w:rPr>
              <w:t xml:space="preserve"> </w:t>
            </w:r>
            <w:r w:rsidR="00EB5BFE" w:rsidRPr="00D45966">
              <w:t>с</w:t>
            </w:r>
            <w:r w:rsidR="00EB5BFE" w:rsidRPr="00D45966">
              <w:rPr>
                <w:spacing w:val="-2"/>
              </w:rPr>
              <w:t xml:space="preserve"> </w:t>
            </w:r>
            <w:r w:rsidR="00EB5BFE" w:rsidRPr="00D45966">
              <w:t>учетом</w:t>
            </w:r>
            <w:r w:rsidR="00EB5BFE" w:rsidRPr="00D45966">
              <w:rPr>
                <w:spacing w:val="-4"/>
              </w:rPr>
              <w:t xml:space="preserve"> </w:t>
            </w:r>
            <w:r w:rsidR="00EB5BFE" w:rsidRPr="00D45966">
              <w:rPr>
                <w:spacing w:val="-2"/>
              </w:rPr>
              <w:t>рекомендаций</w:t>
            </w:r>
          </w:p>
          <w:p w:rsidR="00BC4AF2" w:rsidRPr="00D45966" w:rsidRDefault="00EB5BFE" w:rsidP="00287255">
            <w:pPr>
              <w:pStyle w:val="TableParagraph"/>
              <w:ind w:left="57" w:right="57"/>
              <w:jc w:val="both"/>
            </w:pPr>
            <w:r w:rsidRPr="00D45966">
              <w:t>разного</w:t>
            </w:r>
            <w:r w:rsidRPr="00D45966">
              <w:rPr>
                <w:spacing w:val="-4"/>
              </w:rPr>
              <w:t xml:space="preserve"> </w:t>
            </w:r>
            <w:r w:rsidRPr="00D45966">
              <w:t>рода.</w:t>
            </w:r>
            <w:r w:rsidRPr="00D45966">
              <w:rPr>
                <w:spacing w:val="-3"/>
              </w:rPr>
              <w:t xml:space="preserve"> </w:t>
            </w:r>
            <w:r w:rsidRPr="00D45966">
              <w:t>Принцип</w:t>
            </w:r>
            <w:r w:rsidRPr="00D45966">
              <w:rPr>
                <w:spacing w:val="-4"/>
              </w:rPr>
              <w:t xml:space="preserve"> </w:t>
            </w:r>
            <w:r w:rsidRPr="00D45966">
              <w:t>вероятностного</w:t>
            </w:r>
            <w:r w:rsidRPr="00D45966">
              <w:rPr>
                <w:spacing w:val="-3"/>
              </w:rPr>
              <w:t xml:space="preserve"> </w:t>
            </w:r>
            <w:r w:rsidRPr="00D45966">
              <w:rPr>
                <w:spacing w:val="-2"/>
              </w:rPr>
              <w:t>прогноза.</w:t>
            </w:r>
          </w:p>
        </w:tc>
        <w:tc>
          <w:tcPr>
            <w:tcW w:w="2430" w:type="dxa"/>
          </w:tcPr>
          <w:p w:rsidR="00BC4AF2" w:rsidRPr="00D45966" w:rsidRDefault="00D45966" w:rsidP="00287255">
            <w:pPr>
              <w:pStyle w:val="TableParagraph"/>
              <w:tabs>
                <w:tab w:val="left" w:pos="2410"/>
              </w:tabs>
              <w:ind w:left="57" w:right="57" w:hanging="72"/>
              <w:jc w:val="both"/>
            </w:pPr>
            <w:r w:rsidRPr="00D45966">
              <w:t>Групповой</w:t>
            </w:r>
            <w:r w:rsidRPr="00D45966">
              <w:rPr>
                <w:spacing w:val="-15"/>
              </w:rPr>
              <w:t xml:space="preserve"> </w:t>
            </w:r>
            <w:r w:rsidRPr="00D45966">
              <w:t>разбор и интерпретация</w:t>
            </w:r>
            <w:r w:rsidR="00EB5BFE">
              <w:t xml:space="preserve"> </w:t>
            </w:r>
            <w:r w:rsidRPr="00D45966">
              <w:rPr>
                <w:spacing w:val="-2"/>
              </w:rPr>
              <w:t xml:space="preserve">профориентационных </w:t>
            </w:r>
            <w:r w:rsidRPr="00D45966">
              <w:t>диагностик</w:t>
            </w:r>
            <w:r w:rsidRPr="00D45966">
              <w:rPr>
                <w:spacing w:val="-15"/>
              </w:rPr>
              <w:t xml:space="preserve"> </w:t>
            </w:r>
            <w:r w:rsidRPr="00D45966">
              <w:t>первого</w:t>
            </w:r>
            <w:r w:rsidRPr="00D45966">
              <w:rPr>
                <w:spacing w:val="-15"/>
              </w:rPr>
              <w:t xml:space="preserve"> </w:t>
            </w:r>
            <w:r w:rsidRPr="00D45966">
              <w:t>полугодия.</w:t>
            </w:r>
          </w:p>
        </w:tc>
      </w:tr>
      <w:tr w:rsidR="00BC4AF2" w:rsidTr="00EB5BFE">
        <w:trPr>
          <w:trHeight w:val="4140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18.</w:t>
            </w:r>
          </w:p>
        </w:tc>
        <w:tc>
          <w:tcPr>
            <w:tcW w:w="142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 xml:space="preserve">Тема 18. </w:t>
            </w:r>
            <w:r w:rsidRPr="00D45966">
              <w:rPr>
                <w:spacing w:val="-2"/>
              </w:rPr>
              <w:t xml:space="preserve">Профориентационн </w:t>
            </w:r>
            <w:r w:rsidRPr="00D45966">
              <w:t>ое занятие (1 час)</w:t>
            </w:r>
          </w:p>
        </w:tc>
        <w:tc>
          <w:tcPr>
            <w:tcW w:w="99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 w:hanging="262"/>
              <w:jc w:val="both"/>
            </w:pPr>
            <w:r w:rsidRPr="00D45966">
              <w:rPr>
                <w:spacing w:val="-2"/>
              </w:rPr>
              <w:t>Профориента ционное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Анонс</w:t>
            </w:r>
            <w:r w:rsidRPr="00D45966">
              <w:rPr>
                <w:spacing w:val="-5"/>
              </w:rPr>
              <w:t xml:space="preserve"> </w:t>
            </w:r>
            <w:r w:rsidRPr="00D45966">
              <w:t>возможности</w:t>
            </w:r>
            <w:r w:rsidRPr="00D45966">
              <w:rPr>
                <w:spacing w:val="-3"/>
              </w:rPr>
              <w:t xml:space="preserve"> </w:t>
            </w:r>
            <w:r w:rsidRPr="00D45966">
              <w:t>самостоятельного</w:t>
            </w:r>
            <w:r w:rsidRPr="00D45966">
              <w:rPr>
                <w:spacing w:val="-2"/>
              </w:rPr>
              <w:t xml:space="preserve"> участия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в</w:t>
            </w:r>
            <w:r w:rsidRPr="00D45966">
              <w:rPr>
                <w:spacing w:val="-5"/>
              </w:rPr>
              <w:t xml:space="preserve"> </w:t>
            </w:r>
            <w:r w:rsidRPr="00D45966">
              <w:t>диагностике</w:t>
            </w:r>
            <w:r w:rsidRPr="00D45966">
              <w:rPr>
                <w:spacing w:val="-5"/>
              </w:rPr>
              <w:t xml:space="preserve"> </w:t>
            </w:r>
            <w:r w:rsidRPr="00D45966">
              <w:t>личностных</w:t>
            </w:r>
            <w:r w:rsidRPr="00D45966">
              <w:rPr>
                <w:spacing w:val="-2"/>
              </w:rPr>
              <w:t xml:space="preserve"> </w:t>
            </w:r>
            <w:r w:rsidRPr="00D45966">
              <w:t>особенностей</w:t>
            </w:r>
            <w:r w:rsidRPr="00D45966">
              <w:rPr>
                <w:spacing w:val="-4"/>
              </w:rPr>
              <w:t xml:space="preserve"> </w:t>
            </w:r>
            <w:r w:rsidRPr="00D45966">
              <w:t>и</w:t>
            </w:r>
            <w:r w:rsidRPr="00D45966">
              <w:rPr>
                <w:spacing w:val="-3"/>
              </w:rPr>
              <w:t xml:space="preserve"> </w:t>
            </w:r>
            <w:r w:rsidRPr="00D45966">
              <w:rPr>
                <w:spacing w:val="-2"/>
              </w:rPr>
              <w:t>готовности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к</w:t>
            </w:r>
            <w:r w:rsidRPr="00D45966">
              <w:rPr>
                <w:spacing w:val="-11"/>
              </w:rPr>
              <w:t xml:space="preserve"> </w:t>
            </w:r>
            <w:r w:rsidRPr="00D45966">
              <w:t>профессиональному</w:t>
            </w:r>
            <w:r w:rsidRPr="00D45966">
              <w:rPr>
                <w:spacing w:val="-15"/>
              </w:rPr>
              <w:t xml:space="preserve"> </w:t>
            </w:r>
            <w:r w:rsidRPr="00D45966">
              <w:t>самоопределению</w:t>
            </w:r>
            <w:r w:rsidRPr="00D45966">
              <w:rPr>
                <w:spacing w:val="-6"/>
              </w:rPr>
              <w:t xml:space="preserve"> </w:t>
            </w:r>
            <w:r w:rsidRPr="00D45966">
              <w:t>«Мои</w:t>
            </w:r>
            <w:r w:rsidRPr="00D45966">
              <w:rPr>
                <w:spacing w:val="-9"/>
              </w:rPr>
              <w:t xml:space="preserve"> </w:t>
            </w:r>
            <w:r w:rsidRPr="00D45966">
              <w:t>качества» (10 классы) и «Мои ориентиры» (11 классы).</w:t>
            </w:r>
          </w:p>
          <w:p w:rsidR="00BC4AF2" w:rsidRPr="00D45966" w:rsidRDefault="00D45966" w:rsidP="00287255">
            <w:pPr>
              <w:pStyle w:val="TableParagraph"/>
              <w:ind w:left="57" w:right="57" w:firstLine="458"/>
              <w:jc w:val="both"/>
            </w:pPr>
            <w:r w:rsidRPr="00D45966">
              <w:t>«Мои</w:t>
            </w:r>
            <w:r w:rsidRPr="00D45966">
              <w:rPr>
                <w:spacing w:val="-9"/>
              </w:rPr>
              <w:t xml:space="preserve"> </w:t>
            </w:r>
            <w:r w:rsidRPr="00D45966">
              <w:t>качества»:</w:t>
            </w:r>
            <w:r w:rsidRPr="00D45966">
              <w:rPr>
                <w:spacing w:val="-7"/>
              </w:rPr>
              <w:t xml:space="preserve"> </w:t>
            </w:r>
            <w:r w:rsidRPr="00D45966">
              <w:t>Личностные</w:t>
            </w:r>
            <w:r w:rsidRPr="00D45966">
              <w:rPr>
                <w:spacing w:val="-10"/>
              </w:rPr>
              <w:t xml:space="preserve"> </w:t>
            </w:r>
            <w:r w:rsidRPr="00D45966">
              <w:t>особенности</w:t>
            </w:r>
            <w:r w:rsidRPr="00D45966">
              <w:rPr>
                <w:spacing w:val="-8"/>
              </w:rPr>
              <w:t xml:space="preserve"> </w:t>
            </w:r>
            <w:r w:rsidRPr="00D45966">
              <w:t>и</w:t>
            </w:r>
            <w:r w:rsidRPr="00D45966">
              <w:rPr>
                <w:spacing w:val="-9"/>
              </w:rPr>
              <w:t xml:space="preserve"> </w:t>
            </w:r>
            <w:r w:rsidRPr="00D45966">
              <w:t>выбор профессии. Повышение мотивации к самопознанию, пониманию своих преимуществ и дефицитов в рамках отдельных профессиональных обязанностей.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«Мои</w:t>
            </w:r>
            <w:r w:rsidRPr="00D45966">
              <w:rPr>
                <w:spacing w:val="-9"/>
              </w:rPr>
              <w:t xml:space="preserve"> </w:t>
            </w:r>
            <w:r w:rsidRPr="00D45966">
              <w:t>ориентиры»:</w:t>
            </w:r>
            <w:r w:rsidRPr="00D45966">
              <w:rPr>
                <w:spacing w:val="-6"/>
              </w:rPr>
              <w:t xml:space="preserve"> </w:t>
            </w:r>
            <w:r w:rsidRPr="00D45966">
              <w:t>Составляющие</w:t>
            </w:r>
            <w:r w:rsidRPr="00D45966">
              <w:rPr>
                <w:spacing w:val="-7"/>
              </w:rPr>
              <w:t xml:space="preserve"> </w:t>
            </w:r>
            <w:r w:rsidRPr="00D45966">
              <w:rPr>
                <w:spacing w:val="-2"/>
              </w:rPr>
              <w:t>готовности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к профессиональному самоопределению. Определение уровня</w:t>
            </w:r>
            <w:r w:rsidRPr="00D45966">
              <w:rPr>
                <w:spacing w:val="-9"/>
              </w:rPr>
              <w:t xml:space="preserve"> </w:t>
            </w:r>
            <w:r w:rsidRPr="00D45966">
              <w:t>готовности</w:t>
            </w:r>
            <w:r w:rsidRPr="00D45966">
              <w:rPr>
                <w:spacing w:val="-8"/>
              </w:rPr>
              <w:t xml:space="preserve"> </w:t>
            </w:r>
            <w:r w:rsidRPr="00D45966">
              <w:t>обучающегося</w:t>
            </w:r>
            <w:r w:rsidRPr="00D45966">
              <w:rPr>
                <w:spacing w:val="-9"/>
              </w:rPr>
              <w:t xml:space="preserve"> </w:t>
            </w:r>
            <w:r w:rsidRPr="00D45966">
              <w:t>к</w:t>
            </w:r>
            <w:r w:rsidRPr="00D45966">
              <w:rPr>
                <w:spacing w:val="-9"/>
              </w:rPr>
              <w:t xml:space="preserve"> </w:t>
            </w:r>
            <w:r w:rsidRPr="00D45966">
              <w:t>профессиональному выбору, понимание сильных сторон и дефицитов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для</w:t>
            </w:r>
            <w:r w:rsidRPr="00D45966">
              <w:rPr>
                <w:spacing w:val="-4"/>
              </w:rPr>
              <w:t xml:space="preserve"> </w:t>
            </w:r>
            <w:r w:rsidRPr="00D45966">
              <w:t>его</w:t>
            </w:r>
            <w:r w:rsidRPr="00D45966">
              <w:rPr>
                <w:spacing w:val="-4"/>
              </w:rPr>
              <w:t xml:space="preserve"> </w:t>
            </w:r>
            <w:r w:rsidRPr="00D45966">
              <w:t>совершения.</w:t>
            </w:r>
            <w:r w:rsidRPr="00D45966">
              <w:rPr>
                <w:spacing w:val="-4"/>
              </w:rPr>
              <w:t xml:space="preserve"> </w:t>
            </w:r>
            <w:r w:rsidRPr="00D45966">
              <w:t>Индивидуальное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2"/>
              </w:rPr>
              <w:t>планирование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для</w:t>
            </w:r>
            <w:r w:rsidRPr="00D45966">
              <w:rPr>
                <w:spacing w:val="-8"/>
              </w:rPr>
              <w:t xml:space="preserve"> </w:t>
            </w:r>
            <w:r w:rsidRPr="00D45966">
              <w:t>повышения</w:t>
            </w:r>
            <w:r w:rsidRPr="00D45966">
              <w:rPr>
                <w:spacing w:val="-6"/>
              </w:rPr>
              <w:t xml:space="preserve"> </w:t>
            </w:r>
            <w:r w:rsidRPr="00D45966">
              <w:t>уровня</w:t>
            </w:r>
            <w:r w:rsidRPr="00D45966">
              <w:rPr>
                <w:spacing w:val="-6"/>
              </w:rPr>
              <w:t xml:space="preserve"> </w:t>
            </w:r>
            <w:r w:rsidRPr="00D45966">
              <w:t>готовности</w:t>
            </w:r>
            <w:r w:rsidRPr="00D45966">
              <w:rPr>
                <w:spacing w:val="-7"/>
              </w:rPr>
              <w:t xml:space="preserve"> </w:t>
            </w:r>
            <w:r w:rsidRPr="00D45966">
              <w:t>к</w:t>
            </w:r>
            <w:r w:rsidRPr="00D45966">
              <w:rPr>
                <w:spacing w:val="-10"/>
              </w:rPr>
              <w:t xml:space="preserve"> </w:t>
            </w:r>
            <w:r w:rsidRPr="00D45966">
              <w:t xml:space="preserve">профессиональному </w:t>
            </w:r>
            <w:r w:rsidRPr="00D45966">
              <w:rPr>
                <w:spacing w:val="-2"/>
              </w:rPr>
              <w:t>самоопределению.</w:t>
            </w:r>
          </w:p>
        </w:tc>
        <w:tc>
          <w:tcPr>
            <w:tcW w:w="2430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 w:firstLine="360"/>
              <w:jc w:val="both"/>
            </w:pPr>
            <w:r w:rsidRPr="00D45966">
              <w:t>Анонс возможности самостоятельного участия в диагностике личностных особенностей</w:t>
            </w:r>
            <w:r w:rsidRPr="00D45966">
              <w:rPr>
                <w:spacing w:val="-15"/>
              </w:rPr>
              <w:t xml:space="preserve"> </w:t>
            </w:r>
            <w:r w:rsidRPr="00D45966">
              <w:t>и</w:t>
            </w:r>
            <w:r w:rsidRPr="00D45966">
              <w:rPr>
                <w:spacing w:val="-15"/>
              </w:rPr>
              <w:t xml:space="preserve"> </w:t>
            </w:r>
            <w:r w:rsidRPr="00D45966">
              <w:t>готовности</w:t>
            </w:r>
            <w:r w:rsidR="00EB5BFE">
              <w:t xml:space="preserve"> </w:t>
            </w:r>
            <w:r w:rsidRPr="00D45966">
              <w:t>к профессиональному самоопределению «Мои качества»</w:t>
            </w:r>
            <w:r w:rsidRPr="00D45966">
              <w:rPr>
                <w:spacing w:val="-9"/>
              </w:rPr>
              <w:t xml:space="preserve"> </w:t>
            </w:r>
            <w:r w:rsidRPr="00D45966">
              <w:t xml:space="preserve">(10 классы) </w:t>
            </w:r>
            <w:r w:rsidRPr="00D45966">
              <w:rPr>
                <w:spacing w:val="-10"/>
              </w:rPr>
              <w:t>и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«Мои</w:t>
            </w:r>
            <w:r w:rsidRPr="00D45966">
              <w:rPr>
                <w:spacing w:val="-15"/>
              </w:rPr>
              <w:t xml:space="preserve"> </w:t>
            </w:r>
            <w:r w:rsidRPr="00D45966">
              <w:t>ориентиры»</w:t>
            </w:r>
            <w:r w:rsidRPr="00D45966">
              <w:rPr>
                <w:spacing w:val="-15"/>
              </w:rPr>
              <w:t xml:space="preserve"> </w:t>
            </w:r>
            <w:r w:rsidRPr="00D45966">
              <w:t xml:space="preserve">(11 </w:t>
            </w:r>
            <w:r w:rsidRPr="00D45966">
              <w:rPr>
                <w:spacing w:val="-2"/>
              </w:rPr>
              <w:t>классы).</w:t>
            </w:r>
          </w:p>
        </w:tc>
      </w:tr>
      <w:tr w:rsidR="00BC4AF2" w:rsidTr="00EB5BFE">
        <w:trPr>
          <w:trHeight w:val="4968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19.</w:t>
            </w:r>
          </w:p>
        </w:tc>
        <w:tc>
          <w:tcPr>
            <w:tcW w:w="142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Тема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5"/>
              </w:rPr>
              <w:t>19.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Россия</w:t>
            </w:r>
            <w:r w:rsidRPr="00D45966">
              <w:rPr>
                <w:spacing w:val="-2"/>
              </w:rPr>
              <w:t xml:space="preserve"> деловая: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 xml:space="preserve">предпринимательст </w:t>
            </w:r>
            <w:r w:rsidRPr="00D45966">
              <w:t>во и бизнес (1 час)</w:t>
            </w:r>
          </w:p>
        </w:tc>
        <w:tc>
          <w:tcPr>
            <w:tcW w:w="99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Отраслевое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 w:firstLine="316"/>
              <w:jc w:val="both"/>
            </w:pPr>
            <w:r w:rsidRPr="00D45966">
              <w:t>Знакомство</w:t>
            </w:r>
            <w:r w:rsidRPr="00D45966">
              <w:rPr>
                <w:spacing w:val="-10"/>
              </w:rPr>
              <w:t xml:space="preserve"> </w:t>
            </w:r>
            <w:r w:rsidRPr="00D45966">
              <w:t>обучающихся</w:t>
            </w:r>
            <w:r w:rsidRPr="00D45966">
              <w:rPr>
                <w:spacing w:val="-10"/>
              </w:rPr>
              <w:t xml:space="preserve"> </w:t>
            </w:r>
            <w:r w:rsidRPr="00D45966">
              <w:t>с</w:t>
            </w:r>
            <w:r w:rsidRPr="00D45966">
              <w:rPr>
                <w:spacing w:val="-11"/>
              </w:rPr>
              <w:t xml:space="preserve"> </w:t>
            </w:r>
            <w:r w:rsidRPr="00D45966">
              <w:t>ролью</w:t>
            </w:r>
            <w:r w:rsidRPr="00D45966">
              <w:rPr>
                <w:spacing w:val="-10"/>
              </w:rPr>
              <w:t xml:space="preserve"> </w:t>
            </w:r>
            <w:r w:rsidRPr="00D45966">
              <w:t>предпринимательства в экономике нашей страны. Достижения</w:t>
            </w:r>
            <w:r w:rsidR="00EB5BFE">
              <w:t xml:space="preserve"> </w:t>
            </w:r>
            <w:r w:rsidRPr="00D45966">
              <w:t>в</w:t>
            </w:r>
            <w:r w:rsidRPr="00D45966">
              <w:rPr>
                <w:spacing w:val="-9"/>
              </w:rPr>
              <w:t xml:space="preserve"> </w:t>
            </w:r>
            <w:r w:rsidRPr="00D45966">
              <w:t>предпринимательстве</w:t>
            </w:r>
            <w:r w:rsidRPr="00EB5BFE">
              <w:t xml:space="preserve"> </w:t>
            </w:r>
            <w:r w:rsidRPr="00D45966">
              <w:t>на</w:t>
            </w:r>
            <w:r w:rsidRPr="00EB5BFE">
              <w:t xml:space="preserve"> </w:t>
            </w:r>
            <w:r w:rsidRPr="00D45966">
              <w:t>основе</w:t>
            </w:r>
            <w:r w:rsidRPr="00EB5BFE">
              <w:t xml:space="preserve"> </w:t>
            </w:r>
            <w:r w:rsidRPr="00D45966">
              <w:t>успешных</w:t>
            </w:r>
            <w:r w:rsidRPr="00EB5BFE">
              <w:t xml:space="preserve"> </w:t>
            </w:r>
            <w:r w:rsidRPr="00D45966">
              <w:t>примеров, актуальные задачи и перспективы развития. Основные</w:t>
            </w:r>
            <w:r w:rsidR="00EB5BFE">
              <w:t xml:space="preserve"> </w:t>
            </w:r>
            <w:r w:rsidRPr="00D45966">
              <w:t>направления</w:t>
            </w:r>
            <w:r w:rsidRPr="00EB5BFE">
              <w:t xml:space="preserve"> </w:t>
            </w:r>
            <w:r w:rsidRPr="00D45966">
              <w:t>предпринимательской</w:t>
            </w:r>
            <w:r w:rsidRPr="00EB5BFE">
              <w:t xml:space="preserve"> </w:t>
            </w:r>
            <w:r w:rsidRPr="00D45966">
              <w:t>деятельности.</w:t>
            </w:r>
            <w:r w:rsidRPr="00EB5BFE">
              <w:t xml:space="preserve"> </w:t>
            </w:r>
            <w:r w:rsidRPr="00D45966">
              <w:t>Варианты профессионального и высшего образования.</w:t>
            </w:r>
          </w:p>
          <w:p w:rsidR="00BC4AF2" w:rsidRPr="00D45966" w:rsidRDefault="00D45966" w:rsidP="00287255">
            <w:pPr>
              <w:pStyle w:val="TableParagraph"/>
              <w:ind w:left="57" w:right="57" w:firstLine="316"/>
              <w:jc w:val="both"/>
            </w:pPr>
            <w:r w:rsidRPr="00D45966">
              <w:t>Объявление</w:t>
            </w:r>
            <w:r w:rsidRPr="00EB5BFE">
              <w:t xml:space="preserve"> </w:t>
            </w:r>
            <w:r w:rsidRPr="00D45966">
              <w:t>об</w:t>
            </w:r>
            <w:r w:rsidRPr="00EB5BFE">
              <w:t xml:space="preserve"> </w:t>
            </w:r>
            <w:r w:rsidRPr="00D45966">
              <w:t>открытии</w:t>
            </w:r>
            <w:r w:rsidRPr="00EB5BFE">
              <w:t xml:space="preserve"> диагностики</w:t>
            </w:r>
            <w:r w:rsidR="00EB5BFE">
              <w:t xml:space="preserve"> </w:t>
            </w:r>
            <w:r w:rsidRPr="00D45966">
              <w:t>«Мои</w:t>
            </w:r>
            <w:r w:rsidRPr="00EB5BFE">
              <w:t xml:space="preserve"> </w:t>
            </w:r>
            <w:r w:rsidRPr="00D45966">
              <w:t>способности.</w:t>
            </w:r>
            <w:r w:rsidRPr="00EB5BFE">
              <w:t xml:space="preserve"> </w:t>
            </w:r>
            <w:r w:rsidRPr="00D45966">
              <w:t>Социальный</w:t>
            </w:r>
            <w:r w:rsidRPr="00EB5BFE">
              <w:t xml:space="preserve"> </w:t>
            </w:r>
            <w:r w:rsidRPr="00D45966">
              <w:t>интеллект»</w:t>
            </w:r>
            <w:r w:rsidRPr="00EB5BFE">
              <w:t xml:space="preserve"> </w:t>
            </w:r>
            <w:r w:rsidRPr="00D45966">
              <w:t>в</w:t>
            </w:r>
            <w:r w:rsidRPr="00EB5BFE">
              <w:t xml:space="preserve"> </w:t>
            </w:r>
            <w:r w:rsidRPr="00D45966">
              <w:t>личном кабинете обучающегося «Билет в будущее».</w:t>
            </w:r>
          </w:p>
          <w:p w:rsidR="00BC4AF2" w:rsidRPr="00D45966" w:rsidRDefault="00D45966" w:rsidP="00287255">
            <w:pPr>
              <w:pStyle w:val="TableParagraph"/>
              <w:ind w:left="57" w:right="57" w:firstLine="316"/>
              <w:jc w:val="both"/>
            </w:pPr>
            <w:r w:rsidRPr="00D45966">
              <w:t>Объявление</w:t>
            </w:r>
            <w:r w:rsidRPr="00EB5BFE">
              <w:t xml:space="preserve"> </w:t>
            </w:r>
            <w:r w:rsidRPr="00D45966">
              <w:t>об</w:t>
            </w:r>
            <w:r w:rsidRPr="00EB5BFE">
              <w:t xml:space="preserve"> </w:t>
            </w:r>
            <w:r w:rsidRPr="00D45966">
              <w:t>открытии</w:t>
            </w:r>
            <w:r w:rsidRPr="00EB5BFE">
              <w:t xml:space="preserve"> диагностики</w:t>
            </w:r>
            <w:r w:rsidR="00EB5BFE">
              <w:t xml:space="preserve"> </w:t>
            </w:r>
            <w:r w:rsidRPr="00D45966">
              <w:t>«Мои</w:t>
            </w:r>
            <w:r w:rsidRPr="00EB5BFE">
              <w:t xml:space="preserve"> </w:t>
            </w:r>
            <w:r w:rsidRPr="00D45966">
              <w:t>способности.</w:t>
            </w:r>
            <w:r w:rsidRPr="00EB5BFE">
              <w:t xml:space="preserve"> </w:t>
            </w:r>
            <w:r w:rsidRPr="00D45966">
              <w:t>Вербальные</w:t>
            </w:r>
            <w:r w:rsidRPr="00EB5BFE">
              <w:t xml:space="preserve"> способности»</w:t>
            </w:r>
            <w:r w:rsidR="00EB5BFE">
              <w:t xml:space="preserve"> </w:t>
            </w:r>
            <w:r w:rsidRPr="00D45966">
              <w:t>в</w:t>
            </w:r>
            <w:r w:rsidRPr="00EB5BFE">
              <w:t xml:space="preserve"> </w:t>
            </w:r>
            <w:r w:rsidRPr="00D45966">
              <w:t>личном</w:t>
            </w:r>
            <w:r w:rsidRPr="00EB5BFE">
              <w:t xml:space="preserve"> </w:t>
            </w:r>
            <w:r w:rsidRPr="00D45966">
              <w:t>кабинете</w:t>
            </w:r>
            <w:r w:rsidRPr="00EB5BFE">
              <w:t xml:space="preserve"> </w:t>
            </w:r>
            <w:r w:rsidRPr="00D45966">
              <w:t>обучающегося</w:t>
            </w:r>
            <w:r w:rsidRPr="00EB5BFE">
              <w:t xml:space="preserve"> </w:t>
            </w:r>
            <w:r w:rsidRPr="00D45966">
              <w:t>«Билет</w:t>
            </w:r>
            <w:r w:rsidRPr="00EB5BFE">
              <w:t xml:space="preserve"> </w:t>
            </w:r>
            <w:r w:rsidRPr="00D45966">
              <w:t>в</w:t>
            </w:r>
            <w:r w:rsidRPr="00EB5BFE">
              <w:t xml:space="preserve"> будущее».</w:t>
            </w:r>
          </w:p>
          <w:p w:rsidR="00EB5BFE" w:rsidRPr="00D45966" w:rsidRDefault="00EB5BFE" w:rsidP="00287255">
            <w:pPr>
              <w:pStyle w:val="TableParagraph"/>
              <w:ind w:left="57" w:right="57"/>
              <w:jc w:val="both"/>
            </w:pPr>
            <w:r w:rsidRPr="00D45966">
              <w:t>10-11</w:t>
            </w:r>
            <w:r w:rsidRPr="00D45966">
              <w:rPr>
                <w:spacing w:val="-3"/>
              </w:rPr>
              <w:t xml:space="preserve"> </w:t>
            </w:r>
            <w:r w:rsidRPr="00D45966">
              <w:t>кл.</w:t>
            </w:r>
            <w:r w:rsidRPr="00D45966">
              <w:rPr>
                <w:spacing w:val="-3"/>
              </w:rPr>
              <w:t xml:space="preserve"> </w:t>
            </w:r>
            <w:r w:rsidRPr="00D45966">
              <w:t>Профессионально</w:t>
            </w:r>
            <w:r w:rsidRPr="00D45966">
              <w:rPr>
                <w:spacing w:val="-2"/>
              </w:rPr>
              <w:t xml:space="preserve"> </w:t>
            </w:r>
            <w:r w:rsidRPr="00D45966">
              <w:t>важные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2"/>
              </w:rPr>
              <w:t>качества</w:t>
            </w:r>
          </w:p>
          <w:p w:rsidR="00EB5BFE" w:rsidRPr="00D45966" w:rsidRDefault="00EB5BFE" w:rsidP="00287255">
            <w:pPr>
              <w:pStyle w:val="TableParagraph"/>
              <w:ind w:left="57" w:right="57"/>
              <w:jc w:val="both"/>
            </w:pPr>
            <w:r w:rsidRPr="00D45966">
              <w:t>и</w:t>
            </w:r>
            <w:r w:rsidRPr="00D45966">
              <w:rPr>
                <w:spacing w:val="-6"/>
              </w:rPr>
              <w:t xml:space="preserve"> </w:t>
            </w:r>
            <w:r w:rsidRPr="00D45966">
              <w:t>особенности</w:t>
            </w:r>
            <w:r w:rsidRPr="00D45966">
              <w:rPr>
                <w:spacing w:val="-5"/>
              </w:rPr>
              <w:t xml:space="preserve"> </w:t>
            </w:r>
            <w:r w:rsidRPr="00D45966">
              <w:t>профессионального</w:t>
            </w:r>
            <w:r w:rsidRPr="00D45966">
              <w:rPr>
                <w:spacing w:val="-3"/>
              </w:rPr>
              <w:t xml:space="preserve"> </w:t>
            </w:r>
            <w:r w:rsidRPr="00D45966">
              <w:t>развития</w:t>
            </w:r>
            <w:r w:rsidRPr="00D45966">
              <w:rPr>
                <w:spacing w:val="-4"/>
              </w:rPr>
              <w:t xml:space="preserve"> </w:t>
            </w:r>
            <w:r w:rsidRPr="00D45966">
              <w:t>в</w:t>
            </w:r>
            <w:r w:rsidRPr="00D45966">
              <w:rPr>
                <w:spacing w:val="-5"/>
              </w:rPr>
              <w:t xml:space="preserve"> </w:t>
            </w:r>
            <w:r w:rsidRPr="00D45966">
              <w:t>деловой</w:t>
            </w:r>
            <w:r w:rsidRPr="00D45966">
              <w:rPr>
                <w:spacing w:val="-3"/>
              </w:rPr>
              <w:t xml:space="preserve"> </w:t>
            </w:r>
            <w:r w:rsidRPr="00D45966">
              <w:rPr>
                <w:spacing w:val="-2"/>
              </w:rPr>
              <w:t>среде.</w:t>
            </w:r>
          </w:p>
          <w:p w:rsidR="00EB5BFE" w:rsidRPr="00D45966" w:rsidRDefault="00EB5BFE" w:rsidP="00287255">
            <w:pPr>
              <w:pStyle w:val="TableParagraph"/>
              <w:ind w:left="57" w:right="57"/>
              <w:jc w:val="both"/>
            </w:pPr>
            <w:r w:rsidRPr="00D45966">
              <w:t>Возможности</w:t>
            </w:r>
            <w:r w:rsidRPr="00D45966">
              <w:rPr>
                <w:spacing w:val="-10"/>
              </w:rPr>
              <w:t xml:space="preserve"> </w:t>
            </w:r>
            <w:r w:rsidRPr="00D45966">
              <w:t>высшего</w:t>
            </w:r>
            <w:r w:rsidRPr="00D45966">
              <w:rPr>
                <w:spacing w:val="-9"/>
              </w:rPr>
              <w:t xml:space="preserve"> </w:t>
            </w:r>
            <w:r w:rsidRPr="00D45966">
              <w:t>и</w:t>
            </w:r>
            <w:r w:rsidRPr="00D45966">
              <w:rPr>
                <w:spacing w:val="-10"/>
              </w:rPr>
              <w:t xml:space="preserve"> </w:t>
            </w:r>
            <w:r w:rsidRPr="00D45966">
              <w:t>среднего</w:t>
            </w:r>
            <w:r w:rsidRPr="00D45966">
              <w:rPr>
                <w:spacing w:val="-10"/>
              </w:rPr>
              <w:t xml:space="preserve"> </w:t>
            </w:r>
            <w:r w:rsidRPr="00D45966">
              <w:t>профессионального образования в подготовке специалистов для отрасли</w:t>
            </w:r>
          </w:p>
          <w:p w:rsidR="00BC4AF2" w:rsidRPr="00D45966" w:rsidRDefault="00EB5BFE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«предпринимательство».</w:t>
            </w:r>
          </w:p>
        </w:tc>
        <w:tc>
          <w:tcPr>
            <w:tcW w:w="2430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Просмотр</w:t>
            </w:r>
            <w:r w:rsidRPr="00D45966">
              <w:rPr>
                <w:spacing w:val="-15"/>
              </w:rPr>
              <w:t xml:space="preserve"> </w:t>
            </w:r>
            <w:r w:rsidRPr="00D45966">
              <w:t>видеороликов,</w:t>
            </w:r>
            <w:r w:rsidRPr="00D45966">
              <w:rPr>
                <w:spacing w:val="-15"/>
              </w:rPr>
              <w:t xml:space="preserve"> </w:t>
            </w:r>
            <w:r w:rsidRPr="00D45966">
              <w:t>участие в дискуссии, выполнение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заданий.</w:t>
            </w:r>
            <w:r w:rsidRPr="00D45966">
              <w:rPr>
                <w:spacing w:val="-15"/>
              </w:rPr>
              <w:t xml:space="preserve"> </w:t>
            </w:r>
            <w:r w:rsidRPr="00D45966">
              <w:t>Работа</w:t>
            </w:r>
            <w:r w:rsidRPr="00D45966">
              <w:rPr>
                <w:spacing w:val="-13"/>
              </w:rPr>
              <w:t xml:space="preserve"> </w:t>
            </w:r>
            <w:r w:rsidRPr="00D45966">
              <w:t>с</w:t>
            </w:r>
            <w:r w:rsidRPr="00D45966">
              <w:rPr>
                <w:spacing w:val="-13"/>
              </w:rPr>
              <w:t xml:space="preserve"> </w:t>
            </w:r>
            <w:r w:rsidRPr="00D45966">
              <w:t>материалами занятия. Работа под</w:t>
            </w:r>
          </w:p>
          <w:p w:rsidR="00BC4AF2" w:rsidRPr="00D45966" w:rsidRDefault="00D45966" w:rsidP="00287255">
            <w:pPr>
              <w:pStyle w:val="TableParagraph"/>
              <w:ind w:left="57" w:right="57" w:hanging="2"/>
              <w:jc w:val="both"/>
            </w:pPr>
            <w:r w:rsidRPr="00D45966">
              <w:t>руководством педагога, самостоятельная</w:t>
            </w:r>
            <w:r w:rsidRPr="00D45966">
              <w:rPr>
                <w:spacing w:val="-6"/>
              </w:rPr>
              <w:t xml:space="preserve"> </w:t>
            </w:r>
            <w:r w:rsidRPr="00D45966">
              <w:rPr>
                <w:spacing w:val="-2"/>
              </w:rPr>
              <w:t>работа.</w:t>
            </w:r>
          </w:p>
        </w:tc>
      </w:tr>
      <w:tr w:rsidR="00BC4AF2" w:rsidTr="00EB5BFE">
        <w:trPr>
          <w:trHeight w:val="4933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20.</w:t>
            </w:r>
          </w:p>
        </w:tc>
        <w:tc>
          <w:tcPr>
            <w:tcW w:w="142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Тема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5"/>
              </w:rPr>
              <w:t>20.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Россия умная: наука</w:t>
            </w:r>
            <w:r w:rsidRPr="00D45966">
              <w:rPr>
                <w:spacing w:val="-15"/>
              </w:rPr>
              <w:t xml:space="preserve"> </w:t>
            </w:r>
            <w:r w:rsidRPr="00D45966">
              <w:t>и</w:t>
            </w:r>
            <w:r w:rsidRPr="00D45966">
              <w:rPr>
                <w:spacing w:val="-15"/>
              </w:rPr>
              <w:t xml:space="preserve"> </w:t>
            </w:r>
            <w:r w:rsidRPr="00D45966">
              <w:t>технологии (1 час)</w:t>
            </w:r>
          </w:p>
        </w:tc>
        <w:tc>
          <w:tcPr>
            <w:tcW w:w="99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Отраслевое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Занятие</w:t>
            </w:r>
            <w:r w:rsidRPr="00D45966">
              <w:rPr>
                <w:spacing w:val="-6"/>
              </w:rPr>
              <w:t xml:space="preserve"> </w:t>
            </w:r>
            <w:r w:rsidRPr="00D45966">
              <w:t>посвящено</w:t>
            </w:r>
            <w:r w:rsidRPr="00D45966">
              <w:rPr>
                <w:spacing w:val="-3"/>
              </w:rPr>
              <w:t xml:space="preserve"> </w:t>
            </w:r>
            <w:r w:rsidRPr="00D45966">
              <w:t>Дню</w:t>
            </w:r>
            <w:r w:rsidRPr="00D45966">
              <w:rPr>
                <w:spacing w:val="-3"/>
              </w:rPr>
              <w:t xml:space="preserve"> </w:t>
            </w:r>
            <w:r w:rsidRPr="00D45966">
              <w:t>Российской</w:t>
            </w:r>
            <w:r w:rsidRPr="00D45966">
              <w:rPr>
                <w:spacing w:val="-5"/>
              </w:rPr>
              <w:t xml:space="preserve"> </w:t>
            </w:r>
            <w:r w:rsidRPr="00D45966">
              <w:t>науки</w:t>
            </w:r>
            <w:r w:rsidRPr="00D45966">
              <w:rPr>
                <w:spacing w:val="1"/>
              </w:rPr>
              <w:t xml:space="preserve"> </w:t>
            </w:r>
            <w:r w:rsidRPr="00D45966">
              <w:t>–</w:t>
            </w:r>
            <w:r w:rsidRPr="00D45966">
              <w:rPr>
                <w:spacing w:val="-3"/>
              </w:rPr>
              <w:t xml:space="preserve"> </w:t>
            </w:r>
            <w:r w:rsidRPr="00D45966">
              <w:t xml:space="preserve">8 </w:t>
            </w:r>
            <w:r w:rsidRPr="00D45966">
              <w:rPr>
                <w:spacing w:val="-2"/>
              </w:rPr>
              <w:t>февраля.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Знакомство</w:t>
            </w:r>
            <w:r w:rsidRPr="00D45966">
              <w:rPr>
                <w:spacing w:val="-6"/>
              </w:rPr>
              <w:t xml:space="preserve"> </w:t>
            </w:r>
            <w:r w:rsidRPr="00D45966">
              <w:t>обучающихся</w:t>
            </w:r>
            <w:r w:rsidRPr="00D45966">
              <w:rPr>
                <w:spacing w:val="-6"/>
              </w:rPr>
              <w:t xml:space="preserve"> </w:t>
            </w:r>
            <w:r w:rsidRPr="00D45966">
              <w:t>с</w:t>
            </w:r>
            <w:r w:rsidRPr="00D45966">
              <w:rPr>
                <w:spacing w:val="-7"/>
              </w:rPr>
              <w:t xml:space="preserve"> </w:t>
            </w:r>
            <w:r w:rsidRPr="00D45966">
              <w:t>ролью</w:t>
            </w:r>
            <w:r w:rsidRPr="00D45966">
              <w:rPr>
                <w:spacing w:val="-6"/>
              </w:rPr>
              <w:t xml:space="preserve"> </w:t>
            </w:r>
            <w:r w:rsidRPr="00D45966">
              <w:t>науки</w:t>
            </w:r>
            <w:r w:rsidRPr="00D45966">
              <w:rPr>
                <w:spacing w:val="-6"/>
              </w:rPr>
              <w:t xml:space="preserve"> </w:t>
            </w:r>
            <w:r w:rsidRPr="00D45966">
              <w:t>и</w:t>
            </w:r>
            <w:r w:rsidRPr="00D45966">
              <w:rPr>
                <w:spacing w:val="-6"/>
              </w:rPr>
              <w:t xml:space="preserve"> </w:t>
            </w:r>
            <w:r w:rsidRPr="00D45966">
              <w:t>образования</w:t>
            </w:r>
            <w:r w:rsidRPr="00D45966">
              <w:rPr>
                <w:spacing w:val="-6"/>
              </w:rPr>
              <w:t xml:space="preserve"> </w:t>
            </w:r>
            <w:r w:rsidRPr="00D45966">
              <w:t>в экономике нашей страны. Знакомство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со</w:t>
            </w:r>
            <w:r w:rsidRPr="00D45966">
              <w:rPr>
                <w:spacing w:val="-4"/>
              </w:rPr>
              <w:t xml:space="preserve"> </w:t>
            </w:r>
            <w:r w:rsidRPr="00D45966">
              <w:t>Всероссийским</w:t>
            </w:r>
            <w:r w:rsidRPr="00D45966">
              <w:rPr>
                <w:spacing w:val="-3"/>
              </w:rPr>
              <w:t xml:space="preserve"> </w:t>
            </w:r>
            <w:r w:rsidRPr="00D45966">
              <w:t>обществом</w:t>
            </w:r>
            <w:r w:rsidRPr="00D45966">
              <w:rPr>
                <w:spacing w:val="-3"/>
              </w:rPr>
              <w:t xml:space="preserve"> </w:t>
            </w:r>
            <w:r w:rsidRPr="00D45966">
              <w:rPr>
                <w:spacing w:val="-2"/>
              </w:rPr>
              <w:t>изобретателей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и</w:t>
            </w:r>
            <w:r w:rsidRPr="00D45966">
              <w:rPr>
                <w:spacing w:val="-10"/>
              </w:rPr>
              <w:t xml:space="preserve"> </w:t>
            </w:r>
            <w:r w:rsidRPr="00D45966">
              <w:t>рационализаторов</w:t>
            </w:r>
            <w:r w:rsidRPr="00D45966">
              <w:rPr>
                <w:spacing w:val="-10"/>
              </w:rPr>
              <w:t xml:space="preserve"> </w:t>
            </w:r>
            <w:r w:rsidRPr="00D45966">
              <w:t>(ВОИР).</w:t>
            </w:r>
            <w:r w:rsidRPr="00D45966">
              <w:rPr>
                <w:spacing w:val="-10"/>
              </w:rPr>
              <w:t xml:space="preserve"> </w:t>
            </w:r>
            <w:r w:rsidRPr="00D45966">
              <w:t>Варианты</w:t>
            </w:r>
            <w:r w:rsidRPr="00D45966">
              <w:rPr>
                <w:spacing w:val="-10"/>
              </w:rPr>
              <w:t xml:space="preserve"> </w:t>
            </w:r>
            <w:r w:rsidRPr="00D45966">
              <w:t>профессионального образования. Открытие диагностики «Мои способности.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Социальный</w:t>
            </w:r>
            <w:r w:rsidRPr="00D45966">
              <w:rPr>
                <w:spacing w:val="-7"/>
              </w:rPr>
              <w:t xml:space="preserve"> </w:t>
            </w:r>
            <w:r w:rsidRPr="00D45966">
              <w:t>интеллект»</w:t>
            </w:r>
            <w:r w:rsidRPr="00D45966">
              <w:rPr>
                <w:spacing w:val="-6"/>
              </w:rPr>
              <w:t xml:space="preserve"> </w:t>
            </w:r>
            <w:r w:rsidRPr="00D45966">
              <w:t>в</w:t>
            </w:r>
            <w:r w:rsidRPr="00D45966">
              <w:rPr>
                <w:spacing w:val="-3"/>
              </w:rPr>
              <w:t xml:space="preserve"> </w:t>
            </w:r>
            <w:r w:rsidRPr="00D45966">
              <w:t>личном</w:t>
            </w:r>
            <w:r w:rsidRPr="00D45966">
              <w:rPr>
                <w:spacing w:val="-4"/>
              </w:rPr>
              <w:t xml:space="preserve"> </w:t>
            </w:r>
            <w:r w:rsidRPr="00D45966">
              <w:t>кабинете</w:t>
            </w:r>
            <w:r w:rsidRPr="00D45966">
              <w:rPr>
                <w:spacing w:val="-2"/>
              </w:rPr>
              <w:t xml:space="preserve"> обучающегося</w:t>
            </w:r>
            <w:r w:rsidR="00EB5BFE">
              <w:rPr>
                <w:spacing w:val="-2"/>
              </w:rPr>
              <w:t xml:space="preserve"> </w:t>
            </w:r>
            <w:r w:rsidRPr="00D45966">
              <w:t>«Билет</w:t>
            </w:r>
            <w:r w:rsidRPr="00D45966">
              <w:rPr>
                <w:spacing w:val="-7"/>
              </w:rPr>
              <w:t xml:space="preserve"> </w:t>
            </w:r>
            <w:r w:rsidRPr="00D45966">
              <w:t>в</w:t>
            </w:r>
            <w:r w:rsidRPr="00D45966">
              <w:rPr>
                <w:spacing w:val="-8"/>
              </w:rPr>
              <w:t xml:space="preserve"> </w:t>
            </w:r>
            <w:r w:rsidRPr="00D45966">
              <w:t>будущее».</w:t>
            </w:r>
            <w:r w:rsidRPr="00D45966">
              <w:rPr>
                <w:spacing w:val="-6"/>
              </w:rPr>
              <w:t xml:space="preserve"> </w:t>
            </w:r>
            <w:r w:rsidRPr="00D45966">
              <w:t>Инициативы</w:t>
            </w:r>
            <w:r w:rsidRPr="00D45966">
              <w:rPr>
                <w:spacing w:val="-8"/>
              </w:rPr>
              <w:t xml:space="preserve"> </w:t>
            </w:r>
            <w:r w:rsidRPr="00D45966">
              <w:t>Десятилетия</w:t>
            </w:r>
            <w:r w:rsidRPr="00D45966">
              <w:rPr>
                <w:spacing w:val="-10"/>
              </w:rPr>
              <w:t xml:space="preserve"> </w:t>
            </w:r>
            <w:r w:rsidRPr="00D45966">
              <w:t>науки</w:t>
            </w:r>
            <w:r w:rsidRPr="00D45966">
              <w:rPr>
                <w:spacing w:val="-7"/>
              </w:rPr>
              <w:t xml:space="preserve"> </w:t>
            </w:r>
            <w:r w:rsidRPr="00D45966">
              <w:t>и технологий в России.</w:t>
            </w:r>
          </w:p>
          <w:p w:rsidR="00EB5BFE" w:rsidRPr="00D45966" w:rsidRDefault="00EB5BFE" w:rsidP="00287255">
            <w:pPr>
              <w:pStyle w:val="TableParagraph"/>
              <w:ind w:left="57" w:right="57" w:firstLine="458"/>
              <w:jc w:val="both"/>
            </w:pPr>
            <w:r w:rsidRPr="00D45966">
              <w:t>10-11</w:t>
            </w:r>
            <w:r w:rsidRPr="00D45966">
              <w:rPr>
                <w:spacing w:val="-10"/>
              </w:rPr>
              <w:t xml:space="preserve"> </w:t>
            </w:r>
            <w:r w:rsidRPr="00D45966">
              <w:t>кл.</w:t>
            </w:r>
            <w:r w:rsidRPr="00D45966">
              <w:rPr>
                <w:spacing w:val="-10"/>
              </w:rPr>
              <w:t xml:space="preserve"> </w:t>
            </w:r>
            <w:r w:rsidRPr="00D45966">
              <w:t>Профессионально</w:t>
            </w:r>
            <w:r w:rsidRPr="00D45966">
              <w:rPr>
                <w:spacing w:val="-10"/>
              </w:rPr>
              <w:t xml:space="preserve"> </w:t>
            </w:r>
            <w:r w:rsidRPr="00D45966">
              <w:t>важные</w:t>
            </w:r>
            <w:r w:rsidRPr="00D45966">
              <w:rPr>
                <w:spacing w:val="-12"/>
              </w:rPr>
              <w:t xml:space="preserve"> </w:t>
            </w:r>
            <w:r w:rsidRPr="00D45966">
              <w:t>качества и особенности построения карьеры в науке</w:t>
            </w:r>
            <w:r>
              <w:t xml:space="preserve"> </w:t>
            </w:r>
            <w:r w:rsidRPr="00D45966">
              <w:t>и</w:t>
            </w:r>
            <w:r w:rsidRPr="00D45966">
              <w:rPr>
                <w:spacing w:val="-6"/>
              </w:rPr>
              <w:t xml:space="preserve"> </w:t>
            </w:r>
            <w:r w:rsidRPr="00D45966">
              <w:t>образовании.</w:t>
            </w:r>
            <w:r w:rsidRPr="00D45966">
              <w:rPr>
                <w:spacing w:val="-6"/>
              </w:rPr>
              <w:t xml:space="preserve"> </w:t>
            </w:r>
            <w:r w:rsidRPr="00D45966">
              <w:t>ВОИР,</w:t>
            </w:r>
            <w:r w:rsidRPr="00D45966">
              <w:rPr>
                <w:spacing w:val="-6"/>
              </w:rPr>
              <w:t xml:space="preserve"> </w:t>
            </w:r>
            <w:r w:rsidRPr="00D45966">
              <w:t>как</w:t>
            </w:r>
            <w:r w:rsidRPr="00D45966">
              <w:rPr>
                <w:spacing w:val="-6"/>
              </w:rPr>
              <w:t xml:space="preserve"> </w:t>
            </w:r>
            <w:r w:rsidRPr="00D45966">
              <w:t>площадка,</w:t>
            </w:r>
            <w:r w:rsidRPr="00D45966">
              <w:rPr>
                <w:spacing w:val="-6"/>
              </w:rPr>
              <w:t xml:space="preserve"> </w:t>
            </w:r>
            <w:r w:rsidRPr="00D45966">
              <w:t>для</w:t>
            </w:r>
            <w:r w:rsidRPr="00D45966">
              <w:rPr>
                <w:spacing w:val="-6"/>
              </w:rPr>
              <w:t xml:space="preserve"> </w:t>
            </w:r>
            <w:r w:rsidRPr="00D45966">
              <w:t>внедрения</w:t>
            </w:r>
            <w:r w:rsidRPr="00D45966">
              <w:rPr>
                <w:spacing w:val="-6"/>
              </w:rPr>
              <w:t xml:space="preserve"> </w:t>
            </w:r>
            <w:r w:rsidRPr="00D45966">
              <w:t>новых технологий и разработок, предоставляющая,</w:t>
            </w:r>
            <w:r>
              <w:t xml:space="preserve"> </w:t>
            </w:r>
            <w:r w:rsidRPr="00D45966">
              <w:t>в</w:t>
            </w:r>
            <w:r w:rsidRPr="00D45966">
              <w:rPr>
                <w:spacing w:val="-9"/>
              </w:rPr>
              <w:t xml:space="preserve"> </w:t>
            </w:r>
            <w:r w:rsidRPr="00D45966">
              <w:t>том</w:t>
            </w:r>
            <w:r w:rsidRPr="00D45966">
              <w:rPr>
                <w:spacing w:val="-8"/>
              </w:rPr>
              <w:t xml:space="preserve"> </w:t>
            </w:r>
            <w:r w:rsidRPr="00D45966">
              <w:t>числе,</w:t>
            </w:r>
            <w:r w:rsidRPr="00D45966">
              <w:rPr>
                <w:spacing w:val="-8"/>
              </w:rPr>
              <w:t xml:space="preserve"> </w:t>
            </w:r>
            <w:r w:rsidRPr="00D45966">
              <w:t>возможности</w:t>
            </w:r>
            <w:r w:rsidRPr="00D45966">
              <w:rPr>
                <w:spacing w:val="-8"/>
              </w:rPr>
              <w:t xml:space="preserve"> </w:t>
            </w:r>
            <w:r w:rsidRPr="00D45966">
              <w:t>популяризации</w:t>
            </w:r>
            <w:r w:rsidRPr="00D45966">
              <w:rPr>
                <w:spacing w:val="-8"/>
              </w:rPr>
              <w:t xml:space="preserve"> </w:t>
            </w:r>
            <w:r w:rsidRPr="00D45966">
              <w:t>изобретательской деятельности. Возможности высшего и среднего</w:t>
            </w:r>
            <w:r>
              <w:t xml:space="preserve"> </w:t>
            </w:r>
            <w:r w:rsidRPr="00D45966">
              <w:t>профессионального</w:t>
            </w:r>
            <w:r w:rsidRPr="00D45966">
              <w:rPr>
                <w:spacing w:val="-6"/>
              </w:rPr>
              <w:t xml:space="preserve"> </w:t>
            </w:r>
            <w:r w:rsidRPr="00D45966">
              <w:rPr>
                <w:spacing w:val="-2"/>
              </w:rPr>
              <w:t>образования</w:t>
            </w:r>
          </w:p>
          <w:p w:rsidR="00BC4AF2" w:rsidRPr="00D45966" w:rsidRDefault="00EB5BFE" w:rsidP="00287255">
            <w:pPr>
              <w:pStyle w:val="TableParagraph"/>
              <w:ind w:left="57" w:right="57"/>
              <w:jc w:val="both"/>
            </w:pPr>
            <w:r w:rsidRPr="00D45966">
              <w:t>в</w:t>
            </w:r>
            <w:r w:rsidRPr="00D45966">
              <w:rPr>
                <w:spacing w:val="-5"/>
              </w:rPr>
              <w:t xml:space="preserve"> </w:t>
            </w:r>
            <w:r w:rsidRPr="00D45966">
              <w:t>подготовке</w:t>
            </w:r>
            <w:r w:rsidRPr="00D45966">
              <w:rPr>
                <w:spacing w:val="-3"/>
              </w:rPr>
              <w:t xml:space="preserve"> </w:t>
            </w:r>
            <w:r w:rsidRPr="00D45966">
              <w:t>специалистов</w:t>
            </w:r>
            <w:r w:rsidRPr="00D45966">
              <w:rPr>
                <w:spacing w:val="-5"/>
              </w:rPr>
              <w:t xml:space="preserve"> </w:t>
            </w:r>
            <w:r w:rsidRPr="00D45966">
              <w:t>для</w:t>
            </w:r>
            <w:r w:rsidRPr="00D45966">
              <w:rPr>
                <w:spacing w:val="-3"/>
              </w:rPr>
              <w:t xml:space="preserve"> </w:t>
            </w:r>
            <w:r w:rsidRPr="00D45966">
              <w:t>изучаемых</w:t>
            </w:r>
            <w:r w:rsidRPr="00D45966">
              <w:rPr>
                <w:spacing w:val="-2"/>
              </w:rPr>
              <w:t xml:space="preserve"> отраслей.</w:t>
            </w:r>
          </w:p>
        </w:tc>
        <w:tc>
          <w:tcPr>
            <w:tcW w:w="2430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Просмотр</w:t>
            </w:r>
            <w:r w:rsidRPr="00D45966">
              <w:rPr>
                <w:spacing w:val="-15"/>
              </w:rPr>
              <w:t xml:space="preserve"> </w:t>
            </w:r>
            <w:r w:rsidRPr="00D45966">
              <w:t>видеороликов,</w:t>
            </w:r>
            <w:r w:rsidRPr="00D45966">
              <w:rPr>
                <w:spacing w:val="-15"/>
              </w:rPr>
              <w:t xml:space="preserve"> </w:t>
            </w:r>
            <w:r w:rsidRPr="00D45966">
              <w:t>участие в дискуссии, выполнение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заданий.</w:t>
            </w:r>
            <w:r w:rsidRPr="00D45966">
              <w:rPr>
                <w:spacing w:val="-15"/>
              </w:rPr>
              <w:t xml:space="preserve"> </w:t>
            </w:r>
            <w:r w:rsidRPr="00D45966">
              <w:t>Работа</w:t>
            </w:r>
            <w:r w:rsidRPr="00D45966">
              <w:rPr>
                <w:spacing w:val="-13"/>
              </w:rPr>
              <w:t xml:space="preserve"> </w:t>
            </w:r>
            <w:r w:rsidRPr="00D45966">
              <w:t>с</w:t>
            </w:r>
            <w:r w:rsidRPr="00D45966">
              <w:rPr>
                <w:spacing w:val="-13"/>
              </w:rPr>
              <w:t xml:space="preserve"> </w:t>
            </w:r>
            <w:r w:rsidRPr="00D45966">
              <w:t>материалами занятия. Работа под</w:t>
            </w:r>
          </w:p>
          <w:p w:rsidR="00BC4AF2" w:rsidRPr="00D45966" w:rsidRDefault="00D45966" w:rsidP="00287255">
            <w:pPr>
              <w:pStyle w:val="TableParagraph"/>
              <w:ind w:left="57" w:right="57" w:hanging="2"/>
              <w:jc w:val="both"/>
            </w:pPr>
            <w:r w:rsidRPr="00D45966">
              <w:t>руководством педагога, самостоятельная</w:t>
            </w:r>
            <w:r w:rsidRPr="00D45966">
              <w:rPr>
                <w:spacing w:val="-6"/>
              </w:rPr>
              <w:t xml:space="preserve"> </w:t>
            </w:r>
            <w:r w:rsidRPr="00D45966">
              <w:rPr>
                <w:spacing w:val="-2"/>
              </w:rPr>
              <w:t>работа.</w:t>
            </w:r>
          </w:p>
        </w:tc>
      </w:tr>
      <w:tr w:rsidR="00BC4AF2" w:rsidTr="00EB5BFE">
        <w:trPr>
          <w:trHeight w:val="3106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21.</w:t>
            </w:r>
          </w:p>
        </w:tc>
        <w:tc>
          <w:tcPr>
            <w:tcW w:w="142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Тема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5"/>
              </w:rPr>
              <w:t>21.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Россия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 xml:space="preserve">гостеприимная: </w:t>
            </w:r>
            <w:r w:rsidRPr="00D45966">
              <w:t>сервис</w:t>
            </w:r>
            <w:r w:rsidRPr="00D45966">
              <w:rPr>
                <w:spacing w:val="-15"/>
              </w:rPr>
              <w:t xml:space="preserve"> </w:t>
            </w:r>
            <w:r w:rsidRPr="00D45966">
              <w:t>и</w:t>
            </w:r>
            <w:r w:rsidRPr="00D45966">
              <w:rPr>
                <w:spacing w:val="-15"/>
              </w:rPr>
              <w:t xml:space="preserve"> </w:t>
            </w:r>
            <w:r w:rsidRPr="00D45966">
              <w:t>туризм (1 час)</w:t>
            </w:r>
          </w:p>
        </w:tc>
        <w:tc>
          <w:tcPr>
            <w:tcW w:w="99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Отраслевое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 w:firstLine="458"/>
              <w:jc w:val="both"/>
            </w:pPr>
            <w:r w:rsidRPr="00D45966">
              <w:t>Занятие</w:t>
            </w:r>
            <w:r w:rsidRPr="00D45966">
              <w:rPr>
                <w:spacing w:val="-12"/>
              </w:rPr>
              <w:t xml:space="preserve"> </w:t>
            </w:r>
            <w:r w:rsidRPr="00D45966">
              <w:t>посвящено</w:t>
            </w:r>
            <w:r w:rsidRPr="00D45966">
              <w:rPr>
                <w:spacing w:val="-11"/>
              </w:rPr>
              <w:t xml:space="preserve"> </w:t>
            </w:r>
            <w:r w:rsidRPr="00D45966">
              <w:t>знакомству</w:t>
            </w:r>
            <w:r w:rsidRPr="00D45966">
              <w:rPr>
                <w:spacing w:val="-15"/>
              </w:rPr>
              <w:t xml:space="preserve"> </w:t>
            </w:r>
            <w:r w:rsidRPr="00D45966">
              <w:t>обучающихся с</w:t>
            </w:r>
            <w:r w:rsidRPr="00D45966">
              <w:rPr>
                <w:spacing w:val="-3"/>
              </w:rPr>
              <w:t xml:space="preserve"> </w:t>
            </w:r>
            <w:r w:rsidRPr="00D45966">
              <w:t>профессиями</w:t>
            </w:r>
            <w:r w:rsidRPr="00D45966">
              <w:rPr>
                <w:spacing w:val="-2"/>
              </w:rPr>
              <w:t xml:space="preserve"> </w:t>
            </w:r>
            <w:r w:rsidRPr="00D45966">
              <w:t>в</w:t>
            </w:r>
            <w:r w:rsidRPr="00D45966">
              <w:rPr>
                <w:spacing w:val="-3"/>
              </w:rPr>
              <w:t xml:space="preserve"> </w:t>
            </w:r>
            <w:r w:rsidRPr="00D45966">
              <w:t>сфере</w:t>
            </w:r>
            <w:r w:rsidRPr="00D45966">
              <w:rPr>
                <w:spacing w:val="-2"/>
              </w:rPr>
              <w:t xml:space="preserve"> </w:t>
            </w:r>
            <w:r w:rsidRPr="00D45966">
              <w:t>туризма</w:t>
            </w:r>
            <w:r w:rsidRPr="00D45966">
              <w:rPr>
                <w:spacing w:val="-3"/>
              </w:rPr>
              <w:t xml:space="preserve"> </w:t>
            </w:r>
            <w:r w:rsidRPr="00D45966">
              <w:t>и</w:t>
            </w:r>
            <w:r w:rsidRPr="00D45966">
              <w:rPr>
                <w:spacing w:val="-2"/>
              </w:rPr>
              <w:t xml:space="preserve"> </w:t>
            </w:r>
            <w:r w:rsidRPr="00D45966">
              <w:t xml:space="preserve">гостеприимства и вариантами профессионально-образовательных </w:t>
            </w:r>
            <w:r w:rsidRPr="00D45966">
              <w:rPr>
                <w:spacing w:val="-2"/>
              </w:rPr>
              <w:t>маршрутов.</w:t>
            </w:r>
          </w:p>
          <w:p w:rsidR="00EB5BFE" w:rsidRPr="00D45966" w:rsidRDefault="00EB5BFE" w:rsidP="00287255">
            <w:pPr>
              <w:pStyle w:val="TableParagraph"/>
              <w:ind w:left="57" w:right="57" w:firstLine="458"/>
              <w:jc w:val="both"/>
            </w:pPr>
            <w:r w:rsidRPr="00D45966">
              <w:t>10-11 кл. Профессионально важные качества, необходимые</w:t>
            </w:r>
            <w:r w:rsidRPr="00D45966">
              <w:rPr>
                <w:spacing w:val="-6"/>
              </w:rPr>
              <w:t xml:space="preserve"> </w:t>
            </w:r>
            <w:r w:rsidRPr="00D45966">
              <w:t>для</w:t>
            </w:r>
            <w:r w:rsidRPr="00D45966">
              <w:rPr>
                <w:spacing w:val="-4"/>
              </w:rPr>
              <w:t xml:space="preserve"> </w:t>
            </w:r>
            <w:r w:rsidRPr="00D45966">
              <w:t>профессий</w:t>
            </w:r>
            <w:r w:rsidRPr="00D45966">
              <w:rPr>
                <w:spacing w:val="-4"/>
              </w:rPr>
              <w:t xml:space="preserve"> </w:t>
            </w:r>
            <w:r w:rsidRPr="00D45966">
              <w:t>сферы</w:t>
            </w:r>
            <w:r w:rsidRPr="00D45966">
              <w:rPr>
                <w:spacing w:val="-5"/>
              </w:rPr>
              <w:t xml:space="preserve"> </w:t>
            </w:r>
            <w:r w:rsidRPr="00D45966">
              <w:t>сервиса,</w:t>
            </w:r>
            <w:r w:rsidRPr="00D45966">
              <w:rPr>
                <w:spacing w:val="-4"/>
              </w:rPr>
              <w:t xml:space="preserve"> </w:t>
            </w:r>
            <w:r w:rsidRPr="00D45966">
              <w:t>туризма и</w:t>
            </w:r>
            <w:r w:rsidRPr="00D45966">
              <w:rPr>
                <w:spacing w:val="-5"/>
              </w:rPr>
              <w:t xml:space="preserve"> </w:t>
            </w:r>
            <w:r w:rsidRPr="00D45966">
              <w:t>гостеприимства,</w:t>
            </w:r>
            <w:r w:rsidRPr="00D45966">
              <w:rPr>
                <w:spacing w:val="-5"/>
              </w:rPr>
              <w:t xml:space="preserve"> </w:t>
            </w:r>
            <w:r w:rsidRPr="00D45966">
              <w:t>возможности</w:t>
            </w:r>
            <w:r w:rsidRPr="00D45966">
              <w:rPr>
                <w:spacing w:val="-4"/>
              </w:rPr>
              <w:t xml:space="preserve"> </w:t>
            </w:r>
            <w:r w:rsidRPr="00D45966">
              <w:t>построения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2"/>
              </w:rPr>
              <w:t>карьеры.</w:t>
            </w:r>
          </w:p>
          <w:p w:rsidR="00BC4AF2" w:rsidRPr="00D45966" w:rsidRDefault="00EB5BFE" w:rsidP="00287255">
            <w:pPr>
              <w:pStyle w:val="TableParagraph"/>
              <w:ind w:left="57" w:right="57"/>
              <w:jc w:val="both"/>
            </w:pPr>
            <w:r w:rsidRPr="00D45966">
              <w:t>Возможности</w:t>
            </w:r>
            <w:r w:rsidRPr="00D45966">
              <w:rPr>
                <w:spacing w:val="-7"/>
              </w:rPr>
              <w:t xml:space="preserve"> </w:t>
            </w:r>
            <w:r w:rsidRPr="00D45966">
              <w:t>высшего</w:t>
            </w:r>
            <w:r w:rsidRPr="00D45966">
              <w:rPr>
                <w:spacing w:val="-7"/>
              </w:rPr>
              <w:t xml:space="preserve"> </w:t>
            </w:r>
            <w:r w:rsidRPr="00D45966">
              <w:t>и</w:t>
            </w:r>
            <w:r w:rsidRPr="00D45966">
              <w:rPr>
                <w:spacing w:val="-8"/>
              </w:rPr>
              <w:t xml:space="preserve"> </w:t>
            </w:r>
            <w:r w:rsidRPr="00D45966">
              <w:t>профессионального</w:t>
            </w:r>
            <w:r w:rsidRPr="00D45966">
              <w:rPr>
                <w:spacing w:val="-8"/>
              </w:rPr>
              <w:t xml:space="preserve"> </w:t>
            </w:r>
            <w:r w:rsidRPr="00D45966">
              <w:t>образования</w:t>
            </w:r>
            <w:r w:rsidRPr="00D45966">
              <w:rPr>
                <w:spacing w:val="-8"/>
              </w:rPr>
              <w:t xml:space="preserve"> </w:t>
            </w:r>
            <w:r w:rsidRPr="00D45966">
              <w:t>в подготовке специалистов.</w:t>
            </w:r>
          </w:p>
        </w:tc>
        <w:tc>
          <w:tcPr>
            <w:tcW w:w="2430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Просмотр</w:t>
            </w:r>
            <w:r w:rsidRPr="00D45966">
              <w:rPr>
                <w:spacing w:val="-15"/>
              </w:rPr>
              <w:t xml:space="preserve"> </w:t>
            </w:r>
            <w:r w:rsidRPr="00D45966">
              <w:t>видеороликов,</w:t>
            </w:r>
            <w:r w:rsidRPr="00D45966">
              <w:rPr>
                <w:spacing w:val="-15"/>
              </w:rPr>
              <w:t xml:space="preserve"> </w:t>
            </w:r>
            <w:r w:rsidRPr="00D45966">
              <w:t>участие в дискуссии, выполнение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заданий.</w:t>
            </w:r>
            <w:r w:rsidRPr="00D45966">
              <w:rPr>
                <w:spacing w:val="-15"/>
              </w:rPr>
              <w:t xml:space="preserve"> </w:t>
            </w:r>
            <w:r w:rsidRPr="00D45966">
              <w:t>Работа</w:t>
            </w:r>
            <w:r w:rsidRPr="00D45966">
              <w:rPr>
                <w:spacing w:val="-13"/>
              </w:rPr>
              <w:t xml:space="preserve"> </w:t>
            </w:r>
            <w:r w:rsidRPr="00D45966">
              <w:t>с</w:t>
            </w:r>
            <w:r w:rsidRPr="00D45966">
              <w:rPr>
                <w:spacing w:val="-13"/>
              </w:rPr>
              <w:t xml:space="preserve"> </w:t>
            </w:r>
            <w:r w:rsidRPr="00D45966">
              <w:t>материалами занятия. Работа под</w:t>
            </w:r>
          </w:p>
          <w:p w:rsidR="00BC4AF2" w:rsidRPr="00D45966" w:rsidRDefault="00D45966" w:rsidP="00287255">
            <w:pPr>
              <w:pStyle w:val="TableParagraph"/>
              <w:ind w:left="57" w:right="57" w:hanging="2"/>
              <w:jc w:val="both"/>
            </w:pPr>
            <w:r w:rsidRPr="00D45966">
              <w:t>руководством педагога, самостоятельная</w:t>
            </w:r>
            <w:r w:rsidRPr="00D45966">
              <w:rPr>
                <w:spacing w:val="-6"/>
              </w:rPr>
              <w:t xml:space="preserve"> </w:t>
            </w:r>
            <w:r w:rsidRPr="00D45966">
              <w:rPr>
                <w:spacing w:val="-2"/>
              </w:rPr>
              <w:t>работа.</w:t>
            </w:r>
          </w:p>
        </w:tc>
      </w:tr>
      <w:tr w:rsidR="00BC4AF2" w:rsidTr="00EB5BFE">
        <w:trPr>
          <w:trHeight w:val="2760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22.</w:t>
            </w:r>
          </w:p>
        </w:tc>
        <w:tc>
          <w:tcPr>
            <w:tcW w:w="142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Тема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5"/>
              </w:rPr>
              <w:t>22.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Россия</w:t>
            </w:r>
            <w:r w:rsidRPr="00D45966">
              <w:rPr>
                <w:spacing w:val="-15"/>
              </w:rPr>
              <w:t xml:space="preserve"> </w:t>
            </w:r>
            <w:r w:rsidRPr="00D45966">
              <w:t xml:space="preserve">безопасная: </w:t>
            </w:r>
            <w:r w:rsidRPr="00D45966">
              <w:rPr>
                <w:spacing w:val="-2"/>
              </w:rPr>
              <w:t>защитники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Отечества</w:t>
            </w:r>
            <w:r w:rsidRPr="00D45966">
              <w:rPr>
                <w:spacing w:val="-3"/>
              </w:rPr>
              <w:t xml:space="preserve"> </w:t>
            </w:r>
            <w:r w:rsidRPr="00D45966">
              <w:t>(1</w:t>
            </w:r>
            <w:r w:rsidRPr="00D45966">
              <w:rPr>
                <w:spacing w:val="-1"/>
              </w:rPr>
              <w:t xml:space="preserve"> </w:t>
            </w:r>
            <w:r w:rsidRPr="00D45966">
              <w:rPr>
                <w:spacing w:val="-4"/>
              </w:rPr>
              <w:t>час)</w:t>
            </w:r>
          </w:p>
        </w:tc>
        <w:tc>
          <w:tcPr>
            <w:tcW w:w="99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Отраслевое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 w:firstLine="458"/>
              <w:jc w:val="both"/>
            </w:pPr>
            <w:r w:rsidRPr="00D45966">
              <w:t>Занятие</w:t>
            </w:r>
            <w:r w:rsidRPr="00D45966">
              <w:rPr>
                <w:spacing w:val="-8"/>
              </w:rPr>
              <w:t xml:space="preserve"> </w:t>
            </w:r>
            <w:r w:rsidRPr="00D45966">
              <w:t>посвящено</w:t>
            </w:r>
            <w:r w:rsidRPr="00D45966">
              <w:rPr>
                <w:spacing w:val="-7"/>
              </w:rPr>
              <w:t xml:space="preserve"> </w:t>
            </w:r>
            <w:r w:rsidRPr="00D45966">
              <w:t>Дню</w:t>
            </w:r>
            <w:r w:rsidRPr="00D45966">
              <w:rPr>
                <w:spacing w:val="-7"/>
              </w:rPr>
              <w:t xml:space="preserve"> </w:t>
            </w:r>
            <w:r w:rsidRPr="00D45966">
              <w:t>Героев</w:t>
            </w:r>
            <w:r w:rsidRPr="00D45966">
              <w:rPr>
                <w:spacing w:val="-8"/>
              </w:rPr>
              <w:t xml:space="preserve"> </w:t>
            </w:r>
            <w:r w:rsidRPr="00D45966">
              <w:t>Отечества</w:t>
            </w:r>
            <w:r w:rsidRPr="00D45966">
              <w:rPr>
                <w:spacing w:val="-6"/>
              </w:rPr>
              <w:t xml:space="preserve"> </w:t>
            </w:r>
            <w:r w:rsidRPr="00D45966">
              <w:t>(9</w:t>
            </w:r>
            <w:r w:rsidRPr="00D45966">
              <w:rPr>
                <w:spacing w:val="-6"/>
              </w:rPr>
              <w:t xml:space="preserve"> </w:t>
            </w:r>
            <w:r w:rsidRPr="00D45966">
              <w:t>декабря) и роли Вооруженных сил России в обеспечении национальной безопасности. В рамках занятия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рассматривается</w:t>
            </w:r>
            <w:r w:rsidRPr="00D45966">
              <w:rPr>
                <w:spacing w:val="-8"/>
              </w:rPr>
              <w:t xml:space="preserve"> </w:t>
            </w:r>
            <w:r w:rsidRPr="00D45966">
              <w:t>структура</w:t>
            </w:r>
            <w:r w:rsidRPr="00D45966">
              <w:rPr>
                <w:spacing w:val="-10"/>
              </w:rPr>
              <w:t xml:space="preserve"> </w:t>
            </w:r>
            <w:r w:rsidRPr="00D45966">
              <w:t>и</w:t>
            </w:r>
            <w:r w:rsidRPr="00D45966">
              <w:rPr>
                <w:spacing w:val="-9"/>
              </w:rPr>
              <w:t xml:space="preserve"> </w:t>
            </w:r>
            <w:r w:rsidRPr="00D45966">
              <w:t>современные</w:t>
            </w:r>
            <w:r w:rsidRPr="00D45966">
              <w:rPr>
                <w:spacing w:val="-11"/>
              </w:rPr>
              <w:t xml:space="preserve"> </w:t>
            </w:r>
            <w:r w:rsidRPr="00D45966">
              <w:t>достижения Вооруженных сил Российской Федерации, включая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передовые технологии в армии, флоте, МВД, Росгвардии и других силовых ведомствах. В ходе занятия особое внимание</w:t>
            </w:r>
            <w:r w:rsidRPr="00D45966">
              <w:rPr>
                <w:spacing w:val="-9"/>
              </w:rPr>
              <w:t xml:space="preserve"> </w:t>
            </w:r>
            <w:r w:rsidRPr="00D45966">
              <w:t>уделяется</w:t>
            </w:r>
            <w:r w:rsidRPr="00D45966">
              <w:rPr>
                <w:spacing w:val="-10"/>
              </w:rPr>
              <w:t xml:space="preserve"> </w:t>
            </w:r>
            <w:r w:rsidRPr="00D45966">
              <w:t>новым</w:t>
            </w:r>
            <w:r w:rsidRPr="00D45966">
              <w:rPr>
                <w:spacing w:val="-11"/>
              </w:rPr>
              <w:t xml:space="preserve"> </w:t>
            </w:r>
            <w:r w:rsidRPr="00D45966">
              <w:t>высокотехнологичным</w:t>
            </w:r>
            <w:r w:rsidRPr="00D45966">
              <w:rPr>
                <w:spacing w:val="-12"/>
              </w:rPr>
              <w:t xml:space="preserve"> </w:t>
            </w:r>
            <w:r w:rsidRPr="00D45966">
              <w:t>военным специальностям, которые определяют облик армии и силовых ведомств будущего.</w:t>
            </w:r>
          </w:p>
        </w:tc>
        <w:tc>
          <w:tcPr>
            <w:tcW w:w="2430" w:type="dxa"/>
          </w:tcPr>
          <w:p w:rsidR="00BC4AF2" w:rsidRPr="00D45966" w:rsidRDefault="00BC4AF2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Просмотр</w:t>
            </w:r>
            <w:r w:rsidRPr="00D45966">
              <w:rPr>
                <w:spacing w:val="-15"/>
              </w:rPr>
              <w:t xml:space="preserve"> </w:t>
            </w:r>
            <w:r w:rsidRPr="00D45966">
              <w:t>видеороликов,</w:t>
            </w:r>
            <w:r w:rsidRPr="00D45966">
              <w:rPr>
                <w:spacing w:val="-15"/>
              </w:rPr>
              <w:t xml:space="preserve"> </w:t>
            </w:r>
            <w:r w:rsidRPr="00D45966">
              <w:t>участие в дискуссии, выполнение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заданий.</w:t>
            </w:r>
            <w:r w:rsidRPr="00D45966">
              <w:rPr>
                <w:spacing w:val="-15"/>
              </w:rPr>
              <w:t xml:space="preserve"> </w:t>
            </w:r>
            <w:r w:rsidRPr="00D45966">
              <w:t>Работа</w:t>
            </w:r>
            <w:r w:rsidRPr="00D45966">
              <w:rPr>
                <w:spacing w:val="-13"/>
              </w:rPr>
              <w:t xml:space="preserve"> </w:t>
            </w:r>
            <w:r w:rsidRPr="00D45966">
              <w:t>с</w:t>
            </w:r>
            <w:r w:rsidRPr="00D45966">
              <w:rPr>
                <w:spacing w:val="-13"/>
              </w:rPr>
              <w:t xml:space="preserve"> </w:t>
            </w:r>
            <w:r w:rsidRPr="00D45966">
              <w:t>материалами занятия. Работа под</w:t>
            </w:r>
          </w:p>
          <w:p w:rsidR="00BC4AF2" w:rsidRPr="00D45966" w:rsidRDefault="00D45966" w:rsidP="00287255">
            <w:pPr>
              <w:pStyle w:val="TableParagraph"/>
              <w:ind w:left="57" w:right="57" w:hanging="2"/>
              <w:jc w:val="both"/>
            </w:pPr>
            <w:r w:rsidRPr="00D45966">
              <w:t>руководством педагога, самостоятельная</w:t>
            </w:r>
            <w:r w:rsidRPr="00D45966">
              <w:rPr>
                <w:spacing w:val="-6"/>
              </w:rPr>
              <w:t xml:space="preserve"> </w:t>
            </w:r>
            <w:r w:rsidRPr="00D45966">
              <w:rPr>
                <w:spacing w:val="-2"/>
              </w:rPr>
              <w:t>работа.</w:t>
            </w:r>
          </w:p>
        </w:tc>
      </w:tr>
      <w:tr w:rsidR="00BC4AF2" w:rsidTr="00EB5BFE">
        <w:trPr>
          <w:trHeight w:val="3633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23.</w:t>
            </w:r>
          </w:p>
        </w:tc>
        <w:tc>
          <w:tcPr>
            <w:tcW w:w="142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Тема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5"/>
              </w:rPr>
              <w:t>23.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Россия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 xml:space="preserve">комфортная: </w:t>
            </w:r>
            <w:r w:rsidRPr="00D45966">
              <w:t>транспорт.</w:t>
            </w:r>
            <w:r w:rsidRPr="00D45966">
              <w:rPr>
                <w:spacing w:val="-15"/>
              </w:rPr>
              <w:t xml:space="preserve"> </w:t>
            </w:r>
            <w:r w:rsidRPr="00D45966">
              <w:t>(1</w:t>
            </w:r>
            <w:r w:rsidRPr="00D45966">
              <w:rPr>
                <w:spacing w:val="-15"/>
              </w:rPr>
              <w:t xml:space="preserve"> </w:t>
            </w:r>
            <w:r w:rsidRPr="00D45966">
              <w:t>час)</w:t>
            </w:r>
          </w:p>
        </w:tc>
        <w:tc>
          <w:tcPr>
            <w:tcW w:w="99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Отраслевое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 w:firstLine="458"/>
              <w:jc w:val="both"/>
            </w:pPr>
            <w:r w:rsidRPr="00D45966">
              <w:t>Знакомство</w:t>
            </w:r>
            <w:r w:rsidRPr="00D45966">
              <w:rPr>
                <w:spacing w:val="-8"/>
              </w:rPr>
              <w:t xml:space="preserve"> </w:t>
            </w:r>
            <w:r w:rsidRPr="00D45966">
              <w:t>обучающихся</w:t>
            </w:r>
            <w:r w:rsidRPr="00D45966">
              <w:rPr>
                <w:spacing w:val="-8"/>
              </w:rPr>
              <w:t xml:space="preserve"> </w:t>
            </w:r>
            <w:r w:rsidRPr="00D45966">
              <w:t>с</w:t>
            </w:r>
            <w:r w:rsidRPr="00D45966">
              <w:rPr>
                <w:spacing w:val="-9"/>
              </w:rPr>
              <w:t xml:space="preserve"> </w:t>
            </w:r>
            <w:r w:rsidRPr="00D45966">
              <w:t>ролью</w:t>
            </w:r>
            <w:r w:rsidRPr="00D45966">
              <w:rPr>
                <w:spacing w:val="-8"/>
              </w:rPr>
              <w:t xml:space="preserve"> </w:t>
            </w:r>
            <w:r w:rsidRPr="00D45966">
              <w:t>комфортной</w:t>
            </w:r>
            <w:r w:rsidRPr="00D45966">
              <w:rPr>
                <w:spacing w:val="-10"/>
              </w:rPr>
              <w:t xml:space="preserve"> </w:t>
            </w:r>
            <w:r w:rsidRPr="00D45966">
              <w:t>среды в экономике нашей страны. Достижения России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в</w:t>
            </w:r>
            <w:r w:rsidRPr="00D45966">
              <w:rPr>
                <w:spacing w:val="-4"/>
              </w:rPr>
              <w:t xml:space="preserve"> </w:t>
            </w:r>
            <w:r w:rsidRPr="00D45966">
              <w:t>отраслях комфортной</w:t>
            </w:r>
            <w:r w:rsidRPr="00D45966">
              <w:rPr>
                <w:spacing w:val="-5"/>
              </w:rPr>
              <w:t xml:space="preserve"> </w:t>
            </w:r>
            <w:r w:rsidRPr="00D45966">
              <w:t>среды,</w:t>
            </w:r>
            <w:r w:rsidRPr="00D45966">
              <w:rPr>
                <w:spacing w:val="-2"/>
              </w:rPr>
              <w:t xml:space="preserve"> </w:t>
            </w:r>
            <w:r w:rsidRPr="00D45966">
              <w:t>актуальные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2"/>
              </w:rPr>
              <w:t>задачи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и</w:t>
            </w:r>
            <w:r w:rsidRPr="00D45966">
              <w:rPr>
                <w:spacing w:val="-4"/>
              </w:rPr>
              <w:t xml:space="preserve"> </w:t>
            </w:r>
            <w:r w:rsidRPr="00D45966">
              <w:t>перспективы</w:t>
            </w:r>
            <w:r w:rsidRPr="00D45966">
              <w:rPr>
                <w:spacing w:val="-5"/>
              </w:rPr>
              <w:t xml:space="preserve"> </w:t>
            </w:r>
            <w:r w:rsidRPr="00D45966">
              <w:t>развития.</w:t>
            </w:r>
            <w:r w:rsidRPr="00D45966">
              <w:rPr>
                <w:spacing w:val="-4"/>
              </w:rPr>
              <w:t xml:space="preserve"> </w:t>
            </w:r>
            <w:r w:rsidRPr="00D45966">
              <w:t>Крупнейшие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2"/>
              </w:rPr>
              <w:t>работодатели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в</w:t>
            </w:r>
            <w:r w:rsidRPr="00D45966">
              <w:rPr>
                <w:spacing w:val="-1"/>
              </w:rPr>
              <w:t xml:space="preserve"> </w:t>
            </w:r>
            <w:r w:rsidRPr="00D45966">
              <w:t>транспортной сфере,</w:t>
            </w:r>
            <w:r w:rsidRPr="00D45966">
              <w:rPr>
                <w:spacing w:val="-3"/>
              </w:rPr>
              <w:t xml:space="preserve"> </w:t>
            </w:r>
            <w:r w:rsidRPr="00D45966">
              <w:t>их географическая представленность, перспективная</w:t>
            </w:r>
            <w:r w:rsidRPr="00D45966">
              <w:rPr>
                <w:spacing w:val="-7"/>
              </w:rPr>
              <w:t xml:space="preserve"> </w:t>
            </w:r>
            <w:r w:rsidRPr="00D45966">
              <w:t>потребность</w:t>
            </w:r>
            <w:r w:rsidRPr="00D45966">
              <w:rPr>
                <w:spacing w:val="-6"/>
              </w:rPr>
              <w:t xml:space="preserve"> </w:t>
            </w:r>
            <w:r w:rsidRPr="00D45966">
              <w:t>в</w:t>
            </w:r>
            <w:r w:rsidRPr="00D45966">
              <w:rPr>
                <w:spacing w:val="-8"/>
              </w:rPr>
              <w:t xml:space="preserve"> </w:t>
            </w:r>
            <w:r w:rsidRPr="00D45966">
              <w:t>кадрах.</w:t>
            </w:r>
            <w:r w:rsidRPr="00D45966">
              <w:rPr>
                <w:spacing w:val="-7"/>
              </w:rPr>
              <w:t xml:space="preserve"> </w:t>
            </w:r>
            <w:r w:rsidRPr="00D45966">
              <w:t>Основные</w:t>
            </w:r>
            <w:r w:rsidRPr="00D45966">
              <w:rPr>
                <w:spacing w:val="-8"/>
              </w:rPr>
              <w:t xml:space="preserve"> </w:t>
            </w:r>
            <w:r w:rsidRPr="00D45966">
              <w:t>профессии</w:t>
            </w:r>
            <w:r w:rsidRPr="00D45966">
              <w:rPr>
                <w:spacing w:val="-7"/>
              </w:rPr>
              <w:t xml:space="preserve"> </w:t>
            </w:r>
            <w:r w:rsidRPr="00D45966">
              <w:t>и содержание профессиональной деятельности. Варианты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профессионального</w:t>
            </w:r>
            <w:r w:rsidRPr="00D45966">
              <w:rPr>
                <w:spacing w:val="-4"/>
              </w:rPr>
              <w:t xml:space="preserve"> </w:t>
            </w:r>
            <w:r w:rsidRPr="00D45966">
              <w:t>и</w:t>
            </w:r>
            <w:r w:rsidRPr="00D45966">
              <w:rPr>
                <w:spacing w:val="-4"/>
              </w:rPr>
              <w:t xml:space="preserve"> </w:t>
            </w:r>
            <w:r w:rsidRPr="00D45966">
              <w:t>высшего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2"/>
              </w:rPr>
              <w:t>образования.</w:t>
            </w:r>
          </w:p>
          <w:p w:rsidR="00EB5BFE" w:rsidRPr="00D45966" w:rsidRDefault="00EB5BFE" w:rsidP="00287255">
            <w:pPr>
              <w:pStyle w:val="TableParagraph"/>
              <w:ind w:left="57" w:right="57"/>
              <w:jc w:val="both"/>
            </w:pPr>
            <w:r w:rsidRPr="00D45966">
              <w:t>10-11</w:t>
            </w:r>
            <w:r w:rsidRPr="00D45966">
              <w:rPr>
                <w:spacing w:val="-3"/>
              </w:rPr>
              <w:t xml:space="preserve"> </w:t>
            </w:r>
            <w:r w:rsidRPr="00D45966">
              <w:t>кл.</w:t>
            </w:r>
            <w:r w:rsidRPr="00D45966">
              <w:rPr>
                <w:spacing w:val="-3"/>
              </w:rPr>
              <w:t xml:space="preserve"> </w:t>
            </w:r>
            <w:r w:rsidRPr="00D45966">
              <w:t>Профессионально</w:t>
            </w:r>
            <w:r w:rsidRPr="00D45966">
              <w:rPr>
                <w:spacing w:val="-2"/>
              </w:rPr>
              <w:t xml:space="preserve"> </w:t>
            </w:r>
            <w:r w:rsidRPr="00D45966">
              <w:t>важные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2"/>
              </w:rPr>
              <w:t>качества</w:t>
            </w:r>
          </w:p>
          <w:p w:rsidR="00BC4AF2" w:rsidRPr="00D45966" w:rsidRDefault="00EB5BFE" w:rsidP="00287255">
            <w:pPr>
              <w:pStyle w:val="TableParagraph"/>
              <w:ind w:left="57" w:right="57"/>
              <w:jc w:val="both"/>
            </w:pPr>
            <w:r w:rsidRPr="00D45966">
              <w:t>и</w:t>
            </w:r>
            <w:r w:rsidRPr="00D45966">
              <w:rPr>
                <w:spacing w:val="-6"/>
              </w:rPr>
              <w:t xml:space="preserve"> </w:t>
            </w:r>
            <w:r w:rsidRPr="00D45966">
              <w:t>особенности</w:t>
            </w:r>
            <w:r w:rsidRPr="00D45966">
              <w:rPr>
                <w:spacing w:val="-7"/>
              </w:rPr>
              <w:t xml:space="preserve"> </w:t>
            </w:r>
            <w:r w:rsidRPr="00D45966">
              <w:t>построения</w:t>
            </w:r>
            <w:r w:rsidRPr="00D45966">
              <w:rPr>
                <w:spacing w:val="-6"/>
              </w:rPr>
              <w:t xml:space="preserve"> </w:t>
            </w:r>
            <w:r w:rsidRPr="00D45966">
              <w:t>карьеры</w:t>
            </w:r>
            <w:r w:rsidRPr="00D45966">
              <w:rPr>
                <w:spacing w:val="-6"/>
              </w:rPr>
              <w:t xml:space="preserve"> </w:t>
            </w:r>
            <w:r w:rsidRPr="00D45966">
              <w:t>в</w:t>
            </w:r>
            <w:r w:rsidRPr="00D45966">
              <w:rPr>
                <w:spacing w:val="-7"/>
              </w:rPr>
              <w:t xml:space="preserve"> </w:t>
            </w:r>
            <w:r w:rsidRPr="00D45966">
              <w:t>сфере</w:t>
            </w:r>
            <w:r w:rsidRPr="00D45966">
              <w:rPr>
                <w:spacing w:val="-8"/>
              </w:rPr>
              <w:t xml:space="preserve"> </w:t>
            </w:r>
            <w:r w:rsidRPr="00D45966">
              <w:t>транспорта. Возможности высшего и среднего профессионального образования в подготовке специалистов для отрасли.</w:t>
            </w:r>
          </w:p>
        </w:tc>
        <w:tc>
          <w:tcPr>
            <w:tcW w:w="2430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Просмотр</w:t>
            </w:r>
            <w:r w:rsidRPr="00D45966">
              <w:rPr>
                <w:spacing w:val="-15"/>
              </w:rPr>
              <w:t xml:space="preserve"> </w:t>
            </w:r>
            <w:r w:rsidRPr="00D45966">
              <w:t>видеороликов,</w:t>
            </w:r>
            <w:r w:rsidRPr="00D45966">
              <w:rPr>
                <w:spacing w:val="-15"/>
              </w:rPr>
              <w:t xml:space="preserve"> </w:t>
            </w:r>
            <w:r w:rsidRPr="00D45966">
              <w:t>участие в дискуссии, выполнение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заданий.</w:t>
            </w:r>
            <w:r w:rsidRPr="00D45966">
              <w:rPr>
                <w:spacing w:val="-15"/>
              </w:rPr>
              <w:t xml:space="preserve"> </w:t>
            </w:r>
            <w:r w:rsidRPr="00D45966">
              <w:t>Работа</w:t>
            </w:r>
            <w:r w:rsidRPr="00D45966">
              <w:rPr>
                <w:spacing w:val="-13"/>
              </w:rPr>
              <w:t xml:space="preserve"> </w:t>
            </w:r>
            <w:r w:rsidRPr="00D45966">
              <w:t>с</w:t>
            </w:r>
            <w:r w:rsidRPr="00D45966">
              <w:rPr>
                <w:spacing w:val="-13"/>
              </w:rPr>
              <w:t xml:space="preserve"> </w:t>
            </w:r>
            <w:r w:rsidRPr="00D45966">
              <w:t>материалами занятия. Работа под</w:t>
            </w:r>
          </w:p>
          <w:p w:rsidR="00BC4AF2" w:rsidRPr="00D45966" w:rsidRDefault="00D45966" w:rsidP="00287255">
            <w:pPr>
              <w:pStyle w:val="TableParagraph"/>
              <w:ind w:left="57" w:right="57" w:hanging="2"/>
              <w:jc w:val="both"/>
            </w:pPr>
            <w:r w:rsidRPr="00D45966">
              <w:t>руководством педагога, самостоятельная</w:t>
            </w:r>
            <w:r w:rsidRPr="00D45966">
              <w:rPr>
                <w:spacing w:val="-6"/>
              </w:rPr>
              <w:t xml:space="preserve"> </w:t>
            </w:r>
            <w:r w:rsidRPr="00D45966">
              <w:rPr>
                <w:spacing w:val="-2"/>
              </w:rPr>
              <w:t>работа.</w:t>
            </w:r>
          </w:p>
        </w:tc>
      </w:tr>
      <w:tr w:rsidR="00BC4AF2" w:rsidTr="00EB5BFE">
        <w:trPr>
          <w:trHeight w:val="4508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24.</w:t>
            </w:r>
          </w:p>
        </w:tc>
        <w:tc>
          <w:tcPr>
            <w:tcW w:w="142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Тема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5"/>
              </w:rPr>
              <w:t>24.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Россия</w:t>
            </w:r>
            <w:r w:rsidRPr="00D45966">
              <w:rPr>
                <w:spacing w:val="-15"/>
              </w:rPr>
              <w:t xml:space="preserve"> </w:t>
            </w:r>
            <w:r w:rsidRPr="00D45966">
              <w:t>на</w:t>
            </w:r>
            <w:r w:rsidRPr="00D45966">
              <w:rPr>
                <w:spacing w:val="-15"/>
              </w:rPr>
              <w:t xml:space="preserve"> </w:t>
            </w:r>
            <w:r w:rsidRPr="00D45966">
              <w:t>связи: интернет и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 xml:space="preserve">телекоммуникация </w:t>
            </w:r>
            <w:r w:rsidRPr="00D45966">
              <w:t>(1 час)</w:t>
            </w:r>
          </w:p>
        </w:tc>
        <w:tc>
          <w:tcPr>
            <w:tcW w:w="99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Отраслевое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 w:firstLine="458"/>
              <w:jc w:val="both"/>
            </w:pPr>
            <w:r w:rsidRPr="00D45966">
              <w:t>Знакомство</w:t>
            </w:r>
            <w:r w:rsidRPr="00D45966">
              <w:rPr>
                <w:spacing w:val="-8"/>
              </w:rPr>
              <w:t xml:space="preserve"> </w:t>
            </w:r>
            <w:r w:rsidRPr="00D45966">
              <w:t>обучающихся</w:t>
            </w:r>
            <w:r w:rsidRPr="00D45966">
              <w:rPr>
                <w:spacing w:val="-8"/>
              </w:rPr>
              <w:t xml:space="preserve"> </w:t>
            </w:r>
            <w:r w:rsidRPr="00D45966">
              <w:t>с</w:t>
            </w:r>
            <w:r w:rsidRPr="00D45966">
              <w:rPr>
                <w:spacing w:val="-9"/>
              </w:rPr>
              <w:t xml:space="preserve"> </w:t>
            </w:r>
            <w:r w:rsidRPr="00D45966">
              <w:t>ролью</w:t>
            </w:r>
            <w:r w:rsidRPr="00D45966">
              <w:rPr>
                <w:spacing w:val="-8"/>
              </w:rPr>
              <w:t xml:space="preserve"> </w:t>
            </w:r>
            <w:r w:rsidRPr="00D45966">
              <w:t>систем</w:t>
            </w:r>
            <w:r w:rsidRPr="00D45966">
              <w:rPr>
                <w:spacing w:val="-9"/>
              </w:rPr>
              <w:t xml:space="preserve"> </w:t>
            </w:r>
            <w:r w:rsidRPr="00D45966">
              <w:t>связи и телекоммуникаций в экономике нашей страны.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Достижения</w:t>
            </w:r>
            <w:r w:rsidRPr="00D45966">
              <w:rPr>
                <w:spacing w:val="-3"/>
              </w:rPr>
              <w:t xml:space="preserve"> </w:t>
            </w:r>
            <w:r w:rsidRPr="00D45966">
              <w:t>России</w:t>
            </w:r>
            <w:r w:rsidRPr="00D45966">
              <w:rPr>
                <w:spacing w:val="-3"/>
              </w:rPr>
              <w:t xml:space="preserve"> </w:t>
            </w:r>
            <w:r w:rsidRPr="00D45966">
              <w:t>в</w:t>
            </w:r>
            <w:r w:rsidRPr="00D45966">
              <w:rPr>
                <w:spacing w:val="-3"/>
              </w:rPr>
              <w:t xml:space="preserve"> </w:t>
            </w:r>
            <w:r w:rsidRPr="00D45966">
              <w:t>сфере</w:t>
            </w:r>
            <w:r w:rsidRPr="00D45966">
              <w:rPr>
                <w:spacing w:val="-5"/>
              </w:rPr>
              <w:t xml:space="preserve"> </w:t>
            </w:r>
            <w:r w:rsidRPr="00D45966">
              <w:t>обеспечения</w:t>
            </w:r>
            <w:r w:rsidRPr="00D45966">
              <w:rPr>
                <w:spacing w:val="-2"/>
              </w:rPr>
              <w:t xml:space="preserve"> связи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и</w:t>
            </w:r>
            <w:r w:rsidRPr="00D45966">
              <w:rPr>
                <w:spacing w:val="-8"/>
              </w:rPr>
              <w:t xml:space="preserve"> </w:t>
            </w:r>
            <w:r w:rsidRPr="00D45966">
              <w:t>телекоммуникаций,</w:t>
            </w:r>
            <w:r w:rsidRPr="00D45966">
              <w:rPr>
                <w:spacing w:val="-8"/>
              </w:rPr>
              <w:t xml:space="preserve"> </w:t>
            </w:r>
            <w:r w:rsidRPr="00D45966">
              <w:t>актуальные</w:t>
            </w:r>
            <w:r w:rsidRPr="00D45966">
              <w:rPr>
                <w:spacing w:val="-10"/>
              </w:rPr>
              <w:t xml:space="preserve"> </w:t>
            </w:r>
            <w:r w:rsidRPr="00D45966">
              <w:t>задачи</w:t>
            </w:r>
            <w:r w:rsidRPr="00D45966">
              <w:rPr>
                <w:spacing w:val="-8"/>
              </w:rPr>
              <w:t xml:space="preserve"> </w:t>
            </w:r>
            <w:r w:rsidRPr="00D45966">
              <w:t>и</w:t>
            </w:r>
            <w:r w:rsidRPr="00D45966">
              <w:rPr>
                <w:spacing w:val="-8"/>
              </w:rPr>
              <w:t xml:space="preserve"> </w:t>
            </w:r>
            <w:r w:rsidRPr="00D45966">
              <w:t>перспективы развития. Работодатели, их географическая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представленность,</w:t>
            </w:r>
            <w:r w:rsidRPr="00D45966">
              <w:rPr>
                <w:spacing w:val="-9"/>
              </w:rPr>
              <w:t xml:space="preserve"> </w:t>
            </w:r>
            <w:r w:rsidRPr="00D45966">
              <w:t>перспективная</w:t>
            </w:r>
            <w:r w:rsidRPr="00D45966">
              <w:rPr>
                <w:spacing w:val="-9"/>
              </w:rPr>
              <w:t xml:space="preserve"> </w:t>
            </w:r>
            <w:r w:rsidRPr="00D45966">
              <w:t>потребность</w:t>
            </w:r>
            <w:r w:rsidRPr="00D45966">
              <w:rPr>
                <w:spacing w:val="-10"/>
              </w:rPr>
              <w:t xml:space="preserve"> </w:t>
            </w:r>
            <w:r w:rsidRPr="00D45966">
              <w:t>в</w:t>
            </w:r>
            <w:r w:rsidRPr="00D45966">
              <w:rPr>
                <w:spacing w:val="-10"/>
              </w:rPr>
              <w:t xml:space="preserve"> </w:t>
            </w:r>
            <w:r w:rsidRPr="00D45966">
              <w:t xml:space="preserve">кадрах. Основные профессии и содержание профессиональной деятельности. Варианты профессионального и высшего </w:t>
            </w:r>
            <w:r w:rsidRPr="00D45966">
              <w:rPr>
                <w:spacing w:val="-2"/>
              </w:rPr>
              <w:t>образования.</w:t>
            </w:r>
          </w:p>
          <w:p w:rsidR="00EB5BFE" w:rsidRPr="00D45966" w:rsidRDefault="00EB5BFE" w:rsidP="00287255">
            <w:pPr>
              <w:pStyle w:val="TableParagraph"/>
              <w:ind w:left="57" w:right="57"/>
              <w:jc w:val="both"/>
            </w:pPr>
            <w:r w:rsidRPr="00D45966">
              <w:t>10-11</w:t>
            </w:r>
            <w:r w:rsidRPr="00D45966">
              <w:rPr>
                <w:spacing w:val="-3"/>
              </w:rPr>
              <w:t xml:space="preserve"> </w:t>
            </w:r>
            <w:r w:rsidRPr="00D45966">
              <w:t>кл.</w:t>
            </w:r>
            <w:r w:rsidRPr="00D45966">
              <w:rPr>
                <w:spacing w:val="-3"/>
              </w:rPr>
              <w:t xml:space="preserve"> </w:t>
            </w:r>
            <w:r w:rsidRPr="00D45966">
              <w:t>Профессионально</w:t>
            </w:r>
            <w:r w:rsidRPr="00D45966">
              <w:rPr>
                <w:spacing w:val="-2"/>
              </w:rPr>
              <w:t xml:space="preserve"> </w:t>
            </w:r>
            <w:r w:rsidRPr="00D45966">
              <w:t>важные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2"/>
              </w:rPr>
              <w:t>качества</w:t>
            </w:r>
          </w:p>
          <w:p w:rsidR="00EB5BFE" w:rsidRPr="00D45966" w:rsidRDefault="00EB5BFE" w:rsidP="00287255">
            <w:pPr>
              <w:pStyle w:val="TableParagraph"/>
              <w:ind w:left="57" w:right="57"/>
              <w:jc w:val="both"/>
            </w:pPr>
            <w:r w:rsidRPr="00D45966">
              <w:t>и</w:t>
            </w:r>
            <w:r w:rsidRPr="00D45966">
              <w:rPr>
                <w:spacing w:val="-6"/>
              </w:rPr>
              <w:t xml:space="preserve"> </w:t>
            </w:r>
            <w:r w:rsidRPr="00D45966">
              <w:t>особенности</w:t>
            </w:r>
            <w:r w:rsidRPr="00D45966">
              <w:rPr>
                <w:spacing w:val="-7"/>
              </w:rPr>
              <w:t xml:space="preserve"> </w:t>
            </w:r>
            <w:r w:rsidRPr="00D45966">
              <w:t>построения</w:t>
            </w:r>
            <w:r w:rsidRPr="00D45966">
              <w:rPr>
                <w:spacing w:val="-6"/>
              </w:rPr>
              <w:t xml:space="preserve"> </w:t>
            </w:r>
            <w:r w:rsidRPr="00D45966">
              <w:t>карьеры</w:t>
            </w:r>
            <w:r w:rsidRPr="00D45966">
              <w:rPr>
                <w:spacing w:val="-6"/>
              </w:rPr>
              <w:t xml:space="preserve"> </w:t>
            </w:r>
            <w:r w:rsidRPr="00D45966">
              <w:t>в</w:t>
            </w:r>
            <w:r w:rsidRPr="00D45966">
              <w:rPr>
                <w:spacing w:val="-7"/>
              </w:rPr>
              <w:t xml:space="preserve"> </w:t>
            </w:r>
            <w:r w:rsidRPr="00D45966">
              <w:t>программировании</w:t>
            </w:r>
            <w:r w:rsidRPr="00D45966">
              <w:rPr>
                <w:spacing w:val="-6"/>
              </w:rPr>
              <w:t xml:space="preserve"> </w:t>
            </w:r>
            <w:r w:rsidRPr="00D45966">
              <w:t>и телекоммуникации. Возможности высшего и среднего</w:t>
            </w:r>
          </w:p>
          <w:p w:rsidR="00BC4AF2" w:rsidRPr="00D45966" w:rsidRDefault="00EB5BFE" w:rsidP="00287255">
            <w:pPr>
              <w:pStyle w:val="TableParagraph"/>
              <w:ind w:left="57" w:right="57"/>
              <w:jc w:val="both"/>
            </w:pPr>
            <w:r w:rsidRPr="00D45966">
              <w:t>профессионального</w:t>
            </w:r>
            <w:r w:rsidRPr="00D45966">
              <w:rPr>
                <w:spacing w:val="-9"/>
              </w:rPr>
              <w:t xml:space="preserve"> </w:t>
            </w:r>
            <w:r w:rsidRPr="00D45966">
              <w:t>образования</w:t>
            </w:r>
            <w:r w:rsidRPr="00D45966">
              <w:rPr>
                <w:spacing w:val="-9"/>
              </w:rPr>
              <w:t xml:space="preserve"> </w:t>
            </w:r>
            <w:r w:rsidRPr="00D45966">
              <w:t>в</w:t>
            </w:r>
            <w:r w:rsidRPr="00D45966">
              <w:rPr>
                <w:spacing w:val="-10"/>
              </w:rPr>
              <w:t xml:space="preserve"> </w:t>
            </w:r>
            <w:r w:rsidRPr="00D45966">
              <w:t>подготовке</w:t>
            </w:r>
            <w:r w:rsidRPr="00D45966">
              <w:rPr>
                <w:spacing w:val="-12"/>
              </w:rPr>
              <w:t xml:space="preserve"> </w:t>
            </w:r>
            <w:r w:rsidRPr="00D45966">
              <w:t>специалистов для изучаемых отраслей.</w:t>
            </w:r>
          </w:p>
        </w:tc>
        <w:tc>
          <w:tcPr>
            <w:tcW w:w="2430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Просмотр</w:t>
            </w:r>
            <w:r w:rsidRPr="00D45966">
              <w:rPr>
                <w:spacing w:val="-15"/>
              </w:rPr>
              <w:t xml:space="preserve"> </w:t>
            </w:r>
            <w:r w:rsidRPr="00D45966">
              <w:t>видеороликов,</w:t>
            </w:r>
            <w:r w:rsidRPr="00D45966">
              <w:rPr>
                <w:spacing w:val="-15"/>
              </w:rPr>
              <w:t xml:space="preserve"> </w:t>
            </w:r>
            <w:r w:rsidRPr="00D45966">
              <w:t>участие в дискуссии, выполнение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заданий.</w:t>
            </w:r>
            <w:r w:rsidRPr="00D45966">
              <w:rPr>
                <w:spacing w:val="-15"/>
              </w:rPr>
              <w:t xml:space="preserve"> </w:t>
            </w:r>
            <w:r w:rsidRPr="00D45966">
              <w:t>Работа</w:t>
            </w:r>
            <w:r w:rsidRPr="00D45966">
              <w:rPr>
                <w:spacing w:val="-13"/>
              </w:rPr>
              <w:t xml:space="preserve"> </w:t>
            </w:r>
            <w:r w:rsidRPr="00D45966">
              <w:t>с</w:t>
            </w:r>
            <w:r w:rsidRPr="00D45966">
              <w:rPr>
                <w:spacing w:val="-13"/>
              </w:rPr>
              <w:t xml:space="preserve"> </w:t>
            </w:r>
            <w:r w:rsidRPr="00D45966">
              <w:t>материалами занятия. Работа под</w:t>
            </w:r>
          </w:p>
          <w:p w:rsidR="00BC4AF2" w:rsidRPr="00D45966" w:rsidRDefault="00D45966" w:rsidP="00287255">
            <w:pPr>
              <w:pStyle w:val="TableParagraph"/>
              <w:ind w:left="57" w:right="57" w:hanging="2"/>
              <w:jc w:val="both"/>
            </w:pPr>
            <w:r w:rsidRPr="00D45966">
              <w:t>руководством педагога, самостоятельная</w:t>
            </w:r>
            <w:r w:rsidRPr="00D45966">
              <w:rPr>
                <w:spacing w:val="-6"/>
              </w:rPr>
              <w:t xml:space="preserve"> </w:t>
            </w:r>
            <w:r w:rsidRPr="00D45966">
              <w:rPr>
                <w:spacing w:val="-2"/>
              </w:rPr>
              <w:t>работа.</w:t>
            </w:r>
          </w:p>
        </w:tc>
      </w:tr>
      <w:tr w:rsidR="00BC4AF2" w:rsidTr="00EB5BFE">
        <w:trPr>
          <w:trHeight w:val="1656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25.</w:t>
            </w:r>
          </w:p>
        </w:tc>
        <w:tc>
          <w:tcPr>
            <w:tcW w:w="1423" w:type="dxa"/>
          </w:tcPr>
          <w:p w:rsidR="00BC4AF2" w:rsidRPr="00D45966" w:rsidRDefault="00D45966" w:rsidP="00287255">
            <w:pPr>
              <w:pStyle w:val="TableParagraph"/>
              <w:ind w:left="57" w:right="57" w:hanging="29"/>
              <w:jc w:val="both"/>
            </w:pPr>
            <w:r w:rsidRPr="00D45966">
              <w:t xml:space="preserve">Тема 25. </w:t>
            </w:r>
            <w:r w:rsidRPr="00D45966">
              <w:rPr>
                <w:spacing w:val="-2"/>
              </w:rPr>
              <w:t>Практико-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 xml:space="preserve">ориентированное </w:t>
            </w:r>
            <w:r w:rsidRPr="00D45966">
              <w:t>занятие (1 час)</w:t>
            </w:r>
          </w:p>
        </w:tc>
        <w:tc>
          <w:tcPr>
            <w:tcW w:w="99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Проектное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 w:firstLine="458"/>
              <w:jc w:val="both"/>
            </w:pPr>
            <w:r w:rsidRPr="00D45966">
              <w:t>Занятие</w:t>
            </w:r>
            <w:r w:rsidRPr="00D45966">
              <w:rPr>
                <w:spacing w:val="-10"/>
              </w:rPr>
              <w:t xml:space="preserve"> </w:t>
            </w:r>
            <w:r w:rsidRPr="00D45966">
              <w:t>направлено</w:t>
            </w:r>
            <w:r w:rsidRPr="00D45966">
              <w:rPr>
                <w:spacing w:val="-9"/>
              </w:rPr>
              <w:t xml:space="preserve"> </w:t>
            </w:r>
            <w:r w:rsidRPr="00D45966">
              <w:t>на</w:t>
            </w:r>
            <w:r w:rsidRPr="00D45966">
              <w:rPr>
                <w:spacing w:val="-12"/>
              </w:rPr>
              <w:t xml:space="preserve"> </w:t>
            </w:r>
            <w:r w:rsidRPr="00D45966">
              <w:t>углубление</w:t>
            </w:r>
            <w:r w:rsidRPr="00D45966">
              <w:rPr>
                <w:spacing w:val="-10"/>
              </w:rPr>
              <w:t xml:space="preserve"> </w:t>
            </w:r>
            <w:r w:rsidRPr="00D45966">
              <w:t>представлений о профессиях в изученных сферах профессиональной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деятельности</w:t>
            </w:r>
            <w:r w:rsidRPr="00D45966">
              <w:rPr>
                <w:spacing w:val="-7"/>
              </w:rPr>
              <w:t xml:space="preserve"> </w:t>
            </w:r>
            <w:r w:rsidRPr="00D45966">
              <w:t>и</w:t>
            </w:r>
            <w:r w:rsidRPr="00D45966">
              <w:rPr>
                <w:spacing w:val="-8"/>
              </w:rPr>
              <w:t xml:space="preserve"> </w:t>
            </w:r>
            <w:r w:rsidRPr="00D45966">
              <w:t>отраслей.</w:t>
            </w:r>
            <w:r w:rsidRPr="00D45966">
              <w:rPr>
                <w:spacing w:val="-8"/>
              </w:rPr>
              <w:t xml:space="preserve"> </w:t>
            </w:r>
            <w:r w:rsidRPr="00D45966">
              <w:t>Педагогу</w:t>
            </w:r>
            <w:r w:rsidRPr="00D45966">
              <w:rPr>
                <w:spacing w:val="-12"/>
              </w:rPr>
              <w:t xml:space="preserve"> </w:t>
            </w:r>
            <w:r w:rsidRPr="00D45966">
              <w:t>предлагается</w:t>
            </w:r>
            <w:r w:rsidRPr="00D45966">
              <w:rPr>
                <w:spacing w:val="-8"/>
              </w:rPr>
              <w:t xml:space="preserve"> </w:t>
            </w:r>
            <w:r w:rsidRPr="00D45966">
              <w:t>выбор в тематике занятия.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На</w:t>
            </w:r>
            <w:r w:rsidRPr="00D45966">
              <w:rPr>
                <w:spacing w:val="-3"/>
              </w:rPr>
              <w:t xml:space="preserve"> </w:t>
            </w:r>
            <w:r w:rsidRPr="00D45966">
              <w:t>материале</w:t>
            </w:r>
            <w:r w:rsidRPr="00D45966">
              <w:rPr>
                <w:spacing w:val="-1"/>
              </w:rPr>
              <w:t xml:space="preserve"> </w:t>
            </w:r>
            <w:r w:rsidRPr="00D45966">
              <w:t>профессий</w:t>
            </w:r>
            <w:r w:rsidRPr="00D45966">
              <w:rPr>
                <w:spacing w:val="-1"/>
              </w:rPr>
              <w:t xml:space="preserve"> </w:t>
            </w:r>
            <w:r w:rsidRPr="00D45966">
              <w:t>тем</w:t>
            </w:r>
            <w:r w:rsidRPr="00D45966">
              <w:rPr>
                <w:spacing w:val="-1"/>
              </w:rPr>
              <w:t xml:space="preserve"> </w:t>
            </w:r>
            <w:r w:rsidRPr="00D45966">
              <w:t>с</w:t>
            </w:r>
            <w:r w:rsidRPr="00D45966">
              <w:rPr>
                <w:spacing w:val="-2"/>
              </w:rPr>
              <w:t xml:space="preserve"> </w:t>
            </w:r>
            <w:r w:rsidRPr="00D45966">
              <w:t>№</w:t>
            </w:r>
            <w:r w:rsidRPr="00D45966">
              <w:rPr>
                <w:spacing w:val="-1"/>
              </w:rPr>
              <w:t xml:space="preserve"> </w:t>
            </w:r>
            <w:r w:rsidRPr="00D45966">
              <w:t>20</w:t>
            </w:r>
            <w:r w:rsidRPr="00D45966">
              <w:rPr>
                <w:spacing w:val="-1"/>
              </w:rPr>
              <w:t xml:space="preserve"> </w:t>
            </w:r>
            <w:r w:rsidRPr="00D45966">
              <w:t xml:space="preserve">по </w:t>
            </w:r>
            <w:r w:rsidRPr="00D45966">
              <w:rPr>
                <w:spacing w:val="-4"/>
              </w:rPr>
              <w:t>№24.</w:t>
            </w:r>
          </w:p>
        </w:tc>
        <w:tc>
          <w:tcPr>
            <w:tcW w:w="2430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Выполнение</w:t>
            </w:r>
            <w:r w:rsidRPr="00D45966">
              <w:rPr>
                <w:spacing w:val="-5"/>
              </w:rPr>
              <w:t xml:space="preserve"> </w:t>
            </w:r>
            <w:r w:rsidRPr="00D45966">
              <w:rPr>
                <w:spacing w:val="-2"/>
              </w:rPr>
              <w:t>задания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от</w:t>
            </w:r>
            <w:r w:rsidRPr="00D45966">
              <w:rPr>
                <w:spacing w:val="-12"/>
              </w:rPr>
              <w:t xml:space="preserve"> </w:t>
            </w:r>
            <w:r w:rsidRPr="00D45966">
              <w:t>специалиста</w:t>
            </w:r>
            <w:r w:rsidRPr="00D45966">
              <w:rPr>
                <w:spacing w:val="-12"/>
              </w:rPr>
              <w:t xml:space="preserve"> </w:t>
            </w:r>
            <w:r w:rsidRPr="00D45966">
              <w:t>(в</w:t>
            </w:r>
            <w:r w:rsidRPr="00D45966">
              <w:rPr>
                <w:spacing w:val="-12"/>
              </w:rPr>
              <w:t xml:space="preserve"> </w:t>
            </w:r>
            <w:r w:rsidRPr="00D45966">
              <w:t>видеоролике или в формате презентации,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в зависимости от технических возможностей</w:t>
            </w:r>
            <w:r w:rsidRPr="00D45966">
              <w:rPr>
                <w:spacing w:val="-15"/>
              </w:rPr>
              <w:t xml:space="preserve"> </w:t>
            </w:r>
            <w:r w:rsidRPr="00D45966">
              <w:t xml:space="preserve">образовательной </w:t>
            </w:r>
            <w:r w:rsidRPr="00D45966">
              <w:rPr>
                <w:spacing w:val="-2"/>
              </w:rPr>
              <w:t>организации)</w:t>
            </w:r>
          </w:p>
        </w:tc>
      </w:tr>
      <w:tr w:rsidR="00BC4AF2" w:rsidTr="00EB5BFE">
        <w:trPr>
          <w:trHeight w:val="1656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26.</w:t>
            </w:r>
          </w:p>
        </w:tc>
        <w:tc>
          <w:tcPr>
            <w:tcW w:w="1423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Тема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5"/>
              </w:rPr>
              <w:t>26.</w:t>
            </w:r>
          </w:p>
          <w:p w:rsidR="00BC4AF2" w:rsidRPr="00D45966" w:rsidRDefault="00D45966" w:rsidP="00287255">
            <w:pPr>
              <w:pStyle w:val="TableParagraph"/>
              <w:ind w:left="57" w:right="57" w:hanging="29"/>
              <w:jc w:val="both"/>
            </w:pPr>
            <w:r w:rsidRPr="00D45966">
              <w:t>Проектное</w:t>
            </w:r>
            <w:r w:rsidRPr="00D45966">
              <w:rPr>
                <w:spacing w:val="-15"/>
              </w:rPr>
              <w:t xml:space="preserve"> </w:t>
            </w:r>
            <w:r w:rsidRPr="00D45966">
              <w:t>занятие: поговори с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родителями</w:t>
            </w:r>
            <w:r w:rsidRPr="00D45966">
              <w:rPr>
                <w:spacing w:val="-4"/>
              </w:rPr>
              <w:t xml:space="preserve"> </w:t>
            </w:r>
            <w:r w:rsidRPr="00D45966">
              <w:t>(1</w:t>
            </w:r>
            <w:r w:rsidRPr="00D45966">
              <w:rPr>
                <w:spacing w:val="-1"/>
              </w:rPr>
              <w:t xml:space="preserve"> </w:t>
            </w:r>
            <w:r w:rsidRPr="00D45966">
              <w:rPr>
                <w:spacing w:val="-4"/>
              </w:rPr>
              <w:t>час)</w:t>
            </w:r>
          </w:p>
        </w:tc>
        <w:tc>
          <w:tcPr>
            <w:tcW w:w="993" w:type="dxa"/>
          </w:tcPr>
          <w:p w:rsidR="00BC4AF2" w:rsidRPr="00D45966" w:rsidRDefault="00D45966" w:rsidP="00287255">
            <w:pPr>
              <w:pStyle w:val="TableParagraph"/>
              <w:ind w:left="57" w:right="57" w:firstLine="17"/>
              <w:jc w:val="both"/>
            </w:pPr>
            <w:r w:rsidRPr="00D45966">
              <w:rPr>
                <w:spacing w:val="-2"/>
              </w:rPr>
              <w:t>Профориента ционное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 w:firstLine="458"/>
              <w:jc w:val="both"/>
            </w:pPr>
            <w:r w:rsidRPr="00D45966">
              <w:t>Занятие посвящено теме «Поговори с родителями» и</w:t>
            </w:r>
            <w:r w:rsidRPr="00D45966">
              <w:rPr>
                <w:spacing w:val="-8"/>
              </w:rPr>
              <w:t xml:space="preserve"> </w:t>
            </w:r>
            <w:r w:rsidRPr="00D45966">
              <w:t>предполагает</w:t>
            </w:r>
            <w:r w:rsidRPr="00D45966">
              <w:rPr>
                <w:spacing w:val="-8"/>
              </w:rPr>
              <w:t xml:space="preserve"> </w:t>
            </w:r>
            <w:r w:rsidRPr="00D45966">
              <w:t>знакомство</w:t>
            </w:r>
            <w:r w:rsidRPr="00D45966">
              <w:rPr>
                <w:spacing w:val="-8"/>
              </w:rPr>
              <w:t xml:space="preserve"> </w:t>
            </w:r>
            <w:r w:rsidRPr="00D45966">
              <w:t>с</w:t>
            </w:r>
            <w:r w:rsidRPr="00D45966">
              <w:rPr>
                <w:spacing w:val="-9"/>
              </w:rPr>
              <w:t xml:space="preserve"> </w:t>
            </w:r>
            <w:r w:rsidRPr="00D45966">
              <w:t>особенностями</w:t>
            </w:r>
            <w:r w:rsidRPr="00D45966">
              <w:rPr>
                <w:spacing w:val="-8"/>
              </w:rPr>
              <w:t xml:space="preserve"> </w:t>
            </w:r>
            <w:r w:rsidRPr="00D45966">
              <w:t>проведения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тематической</w:t>
            </w:r>
            <w:r w:rsidRPr="00D45966">
              <w:rPr>
                <w:spacing w:val="-4"/>
              </w:rPr>
              <w:t xml:space="preserve"> </w:t>
            </w:r>
            <w:r w:rsidRPr="00D45966">
              <w:t>беседы</w:t>
            </w:r>
            <w:r w:rsidRPr="00D45966">
              <w:rPr>
                <w:spacing w:val="-3"/>
              </w:rPr>
              <w:t xml:space="preserve"> </w:t>
            </w:r>
            <w:r w:rsidRPr="00D45966">
              <w:t>с</w:t>
            </w:r>
            <w:r w:rsidRPr="00D45966">
              <w:rPr>
                <w:spacing w:val="-2"/>
              </w:rPr>
              <w:t xml:space="preserve"> </w:t>
            </w:r>
            <w:r w:rsidRPr="00D45966">
              <w:t>родителями</w:t>
            </w:r>
            <w:r w:rsidRPr="00D45966">
              <w:rPr>
                <w:spacing w:val="-4"/>
              </w:rPr>
              <w:t xml:space="preserve"> </w:t>
            </w:r>
            <w:r w:rsidRPr="00D45966">
              <w:t>(значимыми</w:t>
            </w:r>
            <w:r w:rsidRPr="00D45966">
              <w:rPr>
                <w:spacing w:val="-3"/>
              </w:rPr>
              <w:t xml:space="preserve"> </w:t>
            </w:r>
            <w:r w:rsidRPr="00D45966">
              <w:rPr>
                <w:spacing w:val="-2"/>
              </w:rPr>
              <w:t>взрослыми).</w:t>
            </w:r>
          </w:p>
        </w:tc>
        <w:tc>
          <w:tcPr>
            <w:tcW w:w="2430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В зависимости от возраста обучающиеся</w:t>
            </w:r>
            <w:r w:rsidRPr="00D45966">
              <w:rPr>
                <w:spacing w:val="-15"/>
              </w:rPr>
              <w:t xml:space="preserve"> </w:t>
            </w:r>
            <w:r w:rsidRPr="00D45966">
              <w:t>готовят</w:t>
            </w:r>
            <w:r w:rsidRPr="00D45966">
              <w:rPr>
                <w:spacing w:val="-15"/>
              </w:rPr>
              <w:t xml:space="preserve"> </w:t>
            </w:r>
            <w:r w:rsidRPr="00D45966">
              <w:t>список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вопросов для беседы и знакомятся с правилами и особенностями</w:t>
            </w:r>
            <w:r w:rsidRPr="00D45966">
              <w:rPr>
                <w:spacing w:val="-15"/>
              </w:rPr>
              <w:t xml:space="preserve"> </w:t>
            </w:r>
            <w:r w:rsidRPr="00D45966">
              <w:t>проведения</w:t>
            </w:r>
            <w:r w:rsidR="00EB5BFE">
              <w:t xml:space="preserve"> </w:t>
            </w:r>
            <w:r w:rsidRPr="00D45966">
              <w:rPr>
                <w:spacing w:val="-2"/>
              </w:rPr>
              <w:t>интервью.</w:t>
            </w:r>
          </w:p>
        </w:tc>
      </w:tr>
      <w:tr w:rsidR="00BC4AF2" w:rsidTr="00EB5BFE">
        <w:trPr>
          <w:trHeight w:val="3864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27.</w:t>
            </w:r>
          </w:p>
        </w:tc>
        <w:tc>
          <w:tcPr>
            <w:tcW w:w="142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Тема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5"/>
              </w:rPr>
              <w:t>27.</w:t>
            </w:r>
          </w:p>
          <w:p w:rsidR="00BC4AF2" w:rsidRPr="00D45966" w:rsidRDefault="00D45966" w:rsidP="00287255">
            <w:pPr>
              <w:pStyle w:val="TableParagraph"/>
              <w:ind w:left="57" w:right="57" w:hanging="29"/>
              <w:jc w:val="both"/>
            </w:pPr>
            <w:r w:rsidRPr="00D45966">
              <w:t>Россия</w:t>
            </w:r>
            <w:r w:rsidRPr="00D45966">
              <w:rPr>
                <w:spacing w:val="-15"/>
              </w:rPr>
              <w:t xml:space="preserve"> </w:t>
            </w:r>
            <w:r w:rsidRPr="00D45966">
              <w:t>здоровая: медицина и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фармацевтика</w:t>
            </w:r>
            <w:r w:rsidRPr="00D45966">
              <w:rPr>
                <w:spacing w:val="-15"/>
              </w:rPr>
              <w:t xml:space="preserve"> </w:t>
            </w:r>
            <w:r w:rsidRPr="00D45966">
              <w:t>в России. (1 час)</w:t>
            </w:r>
          </w:p>
        </w:tc>
        <w:tc>
          <w:tcPr>
            <w:tcW w:w="99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Отраслевое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Знакомство</w:t>
            </w:r>
            <w:r w:rsidRPr="00D45966">
              <w:rPr>
                <w:spacing w:val="-6"/>
              </w:rPr>
              <w:t xml:space="preserve"> </w:t>
            </w:r>
            <w:r w:rsidRPr="00D45966">
              <w:t>обучающихся</w:t>
            </w:r>
            <w:r w:rsidRPr="00D45966">
              <w:rPr>
                <w:spacing w:val="-3"/>
              </w:rPr>
              <w:t xml:space="preserve"> </w:t>
            </w:r>
            <w:r w:rsidRPr="00D45966">
              <w:t>с</w:t>
            </w:r>
            <w:r w:rsidRPr="00D45966">
              <w:rPr>
                <w:spacing w:val="-3"/>
              </w:rPr>
              <w:t xml:space="preserve"> </w:t>
            </w:r>
            <w:r w:rsidRPr="00D45966">
              <w:t>ролью</w:t>
            </w:r>
            <w:r w:rsidRPr="00D45966">
              <w:rPr>
                <w:spacing w:val="-3"/>
              </w:rPr>
              <w:t xml:space="preserve"> </w:t>
            </w:r>
            <w:r w:rsidRPr="00D45966">
              <w:rPr>
                <w:spacing w:val="-2"/>
              </w:rPr>
              <w:t>медицины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и</w:t>
            </w:r>
            <w:r w:rsidRPr="00D45966">
              <w:rPr>
                <w:spacing w:val="-6"/>
              </w:rPr>
              <w:t xml:space="preserve"> </w:t>
            </w:r>
            <w:r w:rsidRPr="00D45966">
              <w:t>фармации</w:t>
            </w:r>
            <w:r w:rsidRPr="00D45966">
              <w:rPr>
                <w:spacing w:val="-6"/>
              </w:rPr>
              <w:t xml:space="preserve"> </w:t>
            </w:r>
            <w:r w:rsidRPr="00D45966">
              <w:t>в</w:t>
            </w:r>
            <w:r w:rsidRPr="00D45966">
              <w:rPr>
                <w:spacing w:val="-7"/>
              </w:rPr>
              <w:t xml:space="preserve"> </w:t>
            </w:r>
            <w:r w:rsidRPr="00D45966">
              <w:t>экономике</w:t>
            </w:r>
            <w:r w:rsidRPr="00D45966">
              <w:rPr>
                <w:spacing w:val="-7"/>
              </w:rPr>
              <w:t xml:space="preserve"> </w:t>
            </w:r>
            <w:r w:rsidRPr="00D45966">
              <w:t>нашей</w:t>
            </w:r>
            <w:r w:rsidRPr="00D45966">
              <w:rPr>
                <w:spacing w:val="-6"/>
              </w:rPr>
              <w:t xml:space="preserve"> </w:t>
            </w:r>
            <w:r w:rsidRPr="00D45966">
              <w:t>страны.</w:t>
            </w:r>
            <w:r w:rsidRPr="00D45966">
              <w:rPr>
                <w:spacing w:val="-6"/>
              </w:rPr>
              <w:t xml:space="preserve"> </w:t>
            </w:r>
            <w:r w:rsidRPr="00D45966">
              <w:t>Достижения</w:t>
            </w:r>
            <w:r w:rsidRPr="00D45966">
              <w:rPr>
                <w:spacing w:val="-6"/>
              </w:rPr>
              <w:t xml:space="preserve"> </w:t>
            </w:r>
            <w:r w:rsidRPr="00D45966">
              <w:t>России в этих отраслях, актуальные задачи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и</w:t>
            </w:r>
            <w:r w:rsidRPr="00D45966">
              <w:rPr>
                <w:spacing w:val="-3"/>
              </w:rPr>
              <w:t xml:space="preserve"> </w:t>
            </w:r>
            <w:r w:rsidRPr="00D45966">
              <w:t>перспективы</w:t>
            </w:r>
            <w:r w:rsidRPr="00D45966">
              <w:rPr>
                <w:spacing w:val="-3"/>
              </w:rPr>
              <w:t xml:space="preserve"> </w:t>
            </w:r>
            <w:r w:rsidRPr="00D45966">
              <w:t>развития.</w:t>
            </w:r>
            <w:r w:rsidRPr="00D45966">
              <w:rPr>
                <w:spacing w:val="-2"/>
              </w:rPr>
              <w:t xml:space="preserve"> Работодатели,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их</w:t>
            </w:r>
            <w:r w:rsidRPr="00D45966">
              <w:rPr>
                <w:spacing w:val="-11"/>
              </w:rPr>
              <w:t xml:space="preserve"> </w:t>
            </w:r>
            <w:r w:rsidRPr="00D45966">
              <w:t>географическая</w:t>
            </w:r>
            <w:r w:rsidRPr="00D45966">
              <w:rPr>
                <w:spacing w:val="-13"/>
              </w:rPr>
              <w:t xml:space="preserve"> </w:t>
            </w:r>
            <w:r w:rsidRPr="00D45966">
              <w:t>представленность,</w:t>
            </w:r>
            <w:r w:rsidRPr="00D45966">
              <w:rPr>
                <w:spacing w:val="-13"/>
              </w:rPr>
              <w:t xml:space="preserve"> </w:t>
            </w:r>
            <w:r w:rsidRPr="00D45966">
              <w:t>перспективная потребность в кадрах. Основные профессии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и</w:t>
            </w:r>
            <w:r w:rsidRPr="00D45966">
              <w:rPr>
                <w:spacing w:val="-10"/>
              </w:rPr>
              <w:t xml:space="preserve"> </w:t>
            </w:r>
            <w:r w:rsidRPr="00D45966">
              <w:t>содержание</w:t>
            </w:r>
            <w:r w:rsidRPr="00D45966">
              <w:rPr>
                <w:spacing w:val="-11"/>
              </w:rPr>
              <w:t xml:space="preserve"> </w:t>
            </w:r>
            <w:r w:rsidRPr="00D45966">
              <w:t>профессиональной</w:t>
            </w:r>
            <w:r w:rsidRPr="00D45966">
              <w:rPr>
                <w:spacing w:val="-10"/>
              </w:rPr>
              <w:t xml:space="preserve"> </w:t>
            </w:r>
            <w:r w:rsidRPr="00D45966">
              <w:t>деятельности.</w:t>
            </w:r>
            <w:r w:rsidRPr="00D45966">
              <w:rPr>
                <w:spacing w:val="-13"/>
              </w:rPr>
              <w:t xml:space="preserve"> </w:t>
            </w:r>
            <w:r w:rsidRPr="00D45966">
              <w:t>Варианты профессионального образования. Рассматриваются такие направления, как медицина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 xml:space="preserve">и </w:t>
            </w:r>
            <w:r w:rsidRPr="00D45966">
              <w:rPr>
                <w:spacing w:val="-2"/>
              </w:rPr>
              <w:t>фармация.</w:t>
            </w:r>
          </w:p>
          <w:p w:rsidR="00EB5BFE" w:rsidRPr="00D45966" w:rsidRDefault="00EB5BFE" w:rsidP="00287255">
            <w:pPr>
              <w:pStyle w:val="TableParagraph"/>
              <w:ind w:left="57" w:right="57" w:firstLine="458"/>
              <w:jc w:val="both"/>
            </w:pPr>
            <w:r w:rsidRPr="00D45966">
              <w:t>10-11</w:t>
            </w:r>
            <w:r w:rsidRPr="00D45966">
              <w:rPr>
                <w:spacing w:val="-10"/>
              </w:rPr>
              <w:t xml:space="preserve"> </w:t>
            </w:r>
            <w:r w:rsidRPr="00D45966">
              <w:t>кл.</w:t>
            </w:r>
            <w:r w:rsidRPr="00D45966">
              <w:rPr>
                <w:spacing w:val="-10"/>
              </w:rPr>
              <w:t xml:space="preserve"> </w:t>
            </w:r>
            <w:r w:rsidRPr="00D45966">
              <w:t>Профессионально</w:t>
            </w:r>
            <w:r w:rsidRPr="00D45966">
              <w:rPr>
                <w:spacing w:val="-10"/>
              </w:rPr>
              <w:t xml:space="preserve"> </w:t>
            </w:r>
            <w:r w:rsidRPr="00D45966">
              <w:t>важные</w:t>
            </w:r>
            <w:r w:rsidRPr="00D45966">
              <w:rPr>
                <w:spacing w:val="-12"/>
              </w:rPr>
              <w:t xml:space="preserve"> </w:t>
            </w:r>
            <w:r w:rsidRPr="00D45966">
              <w:t>качества и особенности построения карьеры в сфере</w:t>
            </w:r>
          </w:p>
          <w:p w:rsidR="00EB5BFE" w:rsidRPr="00D45966" w:rsidRDefault="00EB5BFE" w:rsidP="00287255">
            <w:pPr>
              <w:pStyle w:val="TableParagraph"/>
              <w:ind w:left="57" w:right="57"/>
              <w:jc w:val="both"/>
            </w:pPr>
            <w:r w:rsidRPr="00D45966">
              <w:t>здравоохранения.</w:t>
            </w:r>
            <w:r w:rsidRPr="00D45966">
              <w:rPr>
                <w:spacing w:val="-4"/>
              </w:rPr>
              <w:t xml:space="preserve"> </w:t>
            </w:r>
            <w:r w:rsidRPr="00D45966">
              <w:t>Возможности</w:t>
            </w:r>
            <w:r w:rsidRPr="00D45966">
              <w:rPr>
                <w:spacing w:val="-3"/>
              </w:rPr>
              <w:t xml:space="preserve"> </w:t>
            </w:r>
            <w:r w:rsidRPr="00D45966">
              <w:t>высшего</w:t>
            </w:r>
            <w:r w:rsidRPr="00D45966">
              <w:rPr>
                <w:spacing w:val="-3"/>
              </w:rPr>
              <w:t xml:space="preserve"> </w:t>
            </w:r>
            <w:r w:rsidRPr="00D45966">
              <w:t>и</w:t>
            </w:r>
            <w:r w:rsidRPr="00D45966">
              <w:rPr>
                <w:spacing w:val="-3"/>
              </w:rPr>
              <w:t xml:space="preserve"> </w:t>
            </w:r>
            <w:r w:rsidRPr="00D45966">
              <w:rPr>
                <w:spacing w:val="-2"/>
              </w:rPr>
              <w:t>среднего</w:t>
            </w:r>
          </w:p>
          <w:p w:rsidR="00BC4AF2" w:rsidRPr="00D45966" w:rsidRDefault="00EB5BFE" w:rsidP="00287255">
            <w:pPr>
              <w:pStyle w:val="TableParagraph"/>
              <w:ind w:left="57" w:right="57" w:firstLine="458"/>
              <w:jc w:val="both"/>
            </w:pPr>
            <w:r w:rsidRPr="00D45966">
              <w:t>профессионального</w:t>
            </w:r>
            <w:r w:rsidRPr="00D45966">
              <w:rPr>
                <w:spacing w:val="-9"/>
              </w:rPr>
              <w:t xml:space="preserve"> </w:t>
            </w:r>
            <w:r w:rsidRPr="00D45966">
              <w:t>образования</w:t>
            </w:r>
            <w:r w:rsidRPr="00D45966">
              <w:rPr>
                <w:spacing w:val="-9"/>
              </w:rPr>
              <w:t xml:space="preserve"> </w:t>
            </w:r>
            <w:r w:rsidRPr="00D45966">
              <w:t>в</w:t>
            </w:r>
            <w:r w:rsidRPr="00D45966">
              <w:rPr>
                <w:spacing w:val="-10"/>
              </w:rPr>
              <w:t xml:space="preserve"> </w:t>
            </w:r>
            <w:r w:rsidRPr="00D45966">
              <w:t>подготовке</w:t>
            </w:r>
            <w:r w:rsidRPr="00D45966">
              <w:rPr>
                <w:spacing w:val="-12"/>
              </w:rPr>
              <w:t xml:space="preserve"> </w:t>
            </w:r>
            <w:r w:rsidRPr="00D45966">
              <w:t>специалистов для отраслей медицина и фармация</w:t>
            </w:r>
          </w:p>
        </w:tc>
        <w:tc>
          <w:tcPr>
            <w:tcW w:w="2430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Просмотр</w:t>
            </w:r>
            <w:r w:rsidRPr="00D45966">
              <w:rPr>
                <w:spacing w:val="-15"/>
              </w:rPr>
              <w:t xml:space="preserve"> </w:t>
            </w:r>
            <w:r w:rsidRPr="00D45966">
              <w:t>видеороликов,</w:t>
            </w:r>
            <w:r w:rsidRPr="00D45966">
              <w:rPr>
                <w:spacing w:val="-15"/>
              </w:rPr>
              <w:t xml:space="preserve"> </w:t>
            </w:r>
            <w:r w:rsidRPr="00D45966">
              <w:t>участие в дискуссии, выполнение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заданий.</w:t>
            </w:r>
            <w:r w:rsidRPr="00D45966">
              <w:rPr>
                <w:spacing w:val="-15"/>
              </w:rPr>
              <w:t xml:space="preserve"> </w:t>
            </w:r>
            <w:r w:rsidRPr="00D45966">
              <w:t>Работа</w:t>
            </w:r>
            <w:r w:rsidRPr="00D45966">
              <w:rPr>
                <w:spacing w:val="-13"/>
              </w:rPr>
              <w:t xml:space="preserve"> </w:t>
            </w:r>
            <w:r w:rsidRPr="00D45966">
              <w:t>с</w:t>
            </w:r>
            <w:r w:rsidRPr="00D45966">
              <w:rPr>
                <w:spacing w:val="-13"/>
              </w:rPr>
              <w:t xml:space="preserve"> </w:t>
            </w:r>
            <w:r w:rsidRPr="00D45966">
              <w:t>материалами занятия. Работа под</w:t>
            </w:r>
          </w:p>
          <w:p w:rsidR="00BC4AF2" w:rsidRPr="00D45966" w:rsidRDefault="00D45966" w:rsidP="00287255">
            <w:pPr>
              <w:pStyle w:val="TableParagraph"/>
              <w:ind w:left="57" w:right="57" w:hanging="2"/>
              <w:jc w:val="both"/>
            </w:pPr>
            <w:r w:rsidRPr="00D45966">
              <w:t>руководством педагога, самостоятельная</w:t>
            </w:r>
            <w:r w:rsidRPr="00D45966">
              <w:rPr>
                <w:spacing w:val="-6"/>
              </w:rPr>
              <w:t xml:space="preserve"> </w:t>
            </w:r>
            <w:r w:rsidRPr="00D45966">
              <w:rPr>
                <w:spacing w:val="-2"/>
              </w:rPr>
              <w:t>работа.</w:t>
            </w:r>
          </w:p>
        </w:tc>
      </w:tr>
      <w:tr w:rsidR="00BC4AF2" w:rsidTr="00EB5BFE">
        <w:trPr>
          <w:trHeight w:val="3334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28.</w:t>
            </w:r>
          </w:p>
        </w:tc>
        <w:tc>
          <w:tcPr>
            <w:tcW w:w="142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Тема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5"/>
              </w:rPr>
              <w:t>28.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Россия индустриальная: космическая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отрасль</w:t>
            </w:r>
            <w:r w:rsidRPr="00D45966">
              <w:rPr>
                <w:spacing w:val="-4"/>
              </w:rPr>
              <w:t xml:space="preserve"> </w:t>
            </w:r>
            <w:r w:rsidRPr="00D45966">
              <w:t>(1</w:t>
            </w:r>
            <w:r w:rsidRPr="00D45966">
              <w:rPr>
                <w:spacing w:val="-1"/>
              </w:rPr>
              <w:t xml:space="preserve"> </w:t>
            </w:r>
            <w:r w:rsidRPr="00D45966">
              <w:rPr>
                <w:spacing w:val="-4"/>
              </w:rPr>
              <w:t>час)</w:t>
            </w:r>
          </w:p>
        </w:tc>
        <w:tc>
          <w:tcPr>
            <w:tcW w:w="99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Отраслевое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 w:firstLine="458"/>
              <w:jc w:val="both"/>
            </w:pPr>
            <w:r w:rsidRPr="00D45966">
              <w:t>Знакомство</w:t>
            </w:r>
            <w:r w:rsidRPr="00D45966">
              <w:rPr>
                <w:spacing w:val="-8"/>
              </w:rPr>
              <w:t xml:space="preserve"> </w:t>
            </w:r>
            <w:r w:rsidRPr="00D45966">
              <w:t>обучающихся</w:t>
            </w:r>
            <w:r w:rsidRPr="00D45966">
              <w:rPr>
                <w:spacing w:val="-8"/>
              </w:rPr>
              <w:t xml:space="preserve"> </w:t>
            </w:r>
            <w:r w:rsidRPr="00D45966">
              <w:t>с</w:t>
            </w:r>
            <w:r w:rsidRPr="00D45966">
              <w:rPr>
                <w:spacing w:val="-9"/>
              </w:rPr>
              <w:t xml:space="preserve"> </w:t>
            </w:r>
            <w:r w:rsidRPr="00D45966">
              <w:t>ролью</w:t>
            </w:r>
            <w:r w:rsidRPr="00D45966">
              <w:rPr>
                <w:spacing w:val="-8"/>
              </w:rPr>
              <w:t xml:space="preserve"> </w:t>
            </w:r>
            <w:r w:rsidRPr="00D45966">
              <w:t>космической</w:t>
            </w:r>
            <w:r w:rsidRPr="00D45966">
              <w:rPr>
                <w:spacing w:val="-8"/>
              </w:rPr>
              <w:t xml:space="preserve"> </w:t>
            </w:r>
            <w:r w:rsidRPr="00D45966">
              <w:t>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</w:t>
            </w:r>
            <w:r w:rsidR="00EB5BFE">
              <w:t xml:space="preserve"> </w:t>
            </w:r>
            <w:r w:rsidRPr="00D45966">
              <w:t>профессии</w:t>
            </w:r>
            <w:r w:rsidRPr="00D45966">
              <w:rPr>
                <w:spacing w:val="-8"/>
              </w:rPr>
              <w:t xml:space="preserve"> </w:t>
            </w:r>
            <w:r w:rsidRPr="00D45966">
              <w:t>и</w:t>
            </w:r>
            <w:r w:rsidRPr="00D45966">
              <w:rPr>
                <w:spacing w:val="-8"/>
              </w:rPr>
              <w:t xml:space="preserve"> </w:t>
            </w:r>
            <w:r w:rsidRPr="00D45966">
              <w:t>содержание</w:t>
            </w:r>
            <w:r w:rsidRPr="00D45966">
              <w:rPr>
                <w:spacing w:val="-9"/>
              </w:rPr>
              <w:t xml:space="preserve"> </w:t>
            </w:r>
            <w:r w:rsidRPr="00D45966">
              <w:t>профессиональной</w:t>
            </w:r>
            <w:r w:rsidRPr="00D45966">
              <w:rPr>
                <w:spacing w:val="-8"/>
              </w:rPr>
              <w:t xml:space="preserve"> </w:t>
            </w:r>
            <w:r w:rsidRPr="00D45966">
              <w:t>деятельности</w:t>
            </w:r>
            <w:r w:rsidRPr="00D45966">
              <w:rPr>
                <w:spacing w:val="-7"/>
              </w:rPr>
              <w:t xml:space="preserve"> </w:t>
            </w:r>
            <w:r w:rsidRPr="00D45966">
              <w:t>в космической отрасли. Варианты профессионального и</w:t>
            </w:r>
            <w:r w:rsidR="00EB5BFE">
              <w:t xml:space="preserve"> </w:t>
            </w:r>
            <w:r w:rsidRPr="00D45966">
              <w:t>высшего</w:t>
            </w:r>
            <w:r w:rsidRPr="00D45966">
              <w:rPr>
                <w:spacing w:val="-3"/>
              </w:rPr>
              <w:t xml:space="preserve"> </w:t>
            </w:r>
            <w:r w:rsidRPr="00D45966">
              <w:rPr>
                <w:spacing w:val="-2"/>
              </w:rPr>
              <w:t>образования.</w:t>
            </w:r>
          </w:p>
          <w:p w:rsidR="00BC4AF2" w:rsidRPr="00D45966" w:rsidRDefault="00EB5BFE" w:rsidP="00287255">
            <w:pPr>
              <w:pStyle w:val="TableParagraph"/>
              <w:ind w:left="57" w:right="57" w:firstLine="458"/>
              <w:jc w:val="both"/>
            </w:pPr>
            <w:r w:rsidRPr="00D45966">
              <w:t>10-11</w:t>
            </w:r>
            <w:r w:rsidRPr="00D45966">
              <w:rPr>
                <w:spacing w:val="-10"/>
              </w:rPr>
              <w:t xml:space="preserve"> </w:t>
            </w:r>
            <w:r w:rsidRPr="00D45966">
              <w:t>кл.</w:t>
            </w:r>
            <w:r w:rsidRPr="00D45966">
              <w:rPr>
                <w:spacing w:val="-10"/>
              </w:rPr>
              <w:t xml:space="preserve"> </w:t>
            </w:r>
            <w:r w:rsidRPr="00D45966">
              <w:t>Профессионально</w:t>
            </w:r>
            <w:r w:rsidRPr="00D45966">
              <w:rPr>
                <w:spacing w:val="-10"/>
              </w:rPr>
              <w:t xml:space="preserve"> </w:t>
            </w:r>
            <w:r w:rsidRPr="00D45966">
              <w:t>важные</w:t>
            </w:r>
            <w:r w:rsidRPr="00D45966">
              <w:rPr>
                <w:spacing w:val="-12"/>
              </w:rPr>
              <w:t xml:space="preserve"> </w:t>
            </w:r>
            <w:r w:rsidRPr="00D45966">
              <w:t>качества и особенности профессионального развития</w:t>
            </w:r>
            <w:r>
              <w:t xml:space="preserve"> </w:t>
            </w:r>
            <w:r w:rsidRPr="00D45966">
              <w:t>в</w:t>
            </w:r>
            <w:r w:rsidRPr="00D45966">
              <w:rPr>
                <w:spacing w:val="-11"/>
              </w:rPr>
              <w:t xml:space="preserve"> </w:t>
            </w:r>
            <w:r w:rsidRPr="00D45966">
              <w:t>космической</w:t>
            </w:r>
            <w:r w:rsidRPr="00D45966">
              <w:rPr>
                <w:spacing w:val="-11"/>
              </w:rPr>
              <w:t xml:space="preserve"> </w:t>
            </w:r>
            <w:r w:rsidRPr="00D45966">
              <w:t>отрасли.</w:t>
            </w:r>
            <w:r w:rsidRPr="00D45966">
              <w:rPr>
                <w:spacing w:val="-11"/>
              </w:rPr>
              <w:t xml:space="preserve"> </w:t>
            </w:r>
            <w:r w:rsidRPr="00D45966">
              <w:t>Возможности</w:t>
            </w:r>
            <w:r w:rsidRPr="00D45966">
              <w:rPr>
                <w:spacing w:val="-10"/>
              </w:rPr>
              <w:t xml:space="preserve"> </w:t>
            </w:r>
            <w:r w:rsidRPr="00D45966">
              <w:t>высшего и среднего профессионального образования</w:t>
            </w:r>
            <w:r>
              <w:t xml:space="preserve"> </w:t>
            </w:r>
            <w:r w:rsidRPr="00D45966">
              <w:t>в</w:t>
            </w:r>
            <w:r w:rsidRPr="00D45966">
              <w:rPr>
                <w:spacing w:val="-7"/>
              </w:rPr>
              <w:t xml:space="preserve"> </w:t>
            </w:r>
            <w:r w:rsidRPr="00D45966">
              <w:t>подготовке</w:t>
            </w:r>
            <w:r w:rsidRPr="00D45966">
              <w:rPr>
                <w:spacing w:val="-3"/>
              </w:rPr>
              <w:t xml:space="preserve"> </w:t>
            </w:r>
            <w:r w:rsidRPr="00D45966">
              <w:t>специалистов</w:t>
            </w:r>
            <w:r w:rsidRPr="00D45966">
              <w:rPr>
                <w:spacing w:val="-4"/>
              </w:rPr>
              <w:t xml:space="preserve"> </w:t>
            </w:r>
            <w:r w:rsidRPr="00D45966">
              <w:t>для</w:t>
            </w:r>
            <w:r w:rsidRPr="00D45966">
              <w:rPr>
                <w:spacing w:val="-3"/>
              </w:rPr>
              <w:t xml:space="preserve"> </w:t>
            </w:r>
            <w:r w:rsidRPr="00D45966">
              <w:t>космической</w:t>
            </w:r>
            <w:r w:rsidRPr="00D45966">
              <w:rPr>
                <w:spacing w:val="-3"/>
              </w:rPr>
              <w:t xml:space="preserve"> </w:t>
            </w:r>
            <w:r w:rsidRPr="00D45966">
              <w:rPr>
                <w:spacing w:val="-2"/>
              </w:rPr>
              <w:t>отрасли.</w:t>
            </w:r>
          </w:p>
        </w:tc>
        <w:tc>
          <w:tcPr>
            <w:tcW w:w="2430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tabs>
                <w:tab w:val="left" w:pos="2410"/>
              </w:tabs>
              <w:ind w:left="57" w:right="57" w:hanging="1"/>
              <w:jc w:val="both"/>
            </w:pPr>
            <w:r w:rsidRPr="00D45966">
              <w:t>Просмотр</w:t>
            </w:r>
            <w:r w:rsidRPr="00EB5BFE">
              <w:t xml:space="preserve"> </w:t>
            </w:r>
            <w:r w:rsidRPr="00D45966">
              <w:t>видеороликов,</w:t>
            </w:r>
            <w:r w:rsidRPr="00EB5BFE">
              <w:t xml:space="preserve"> </w:t>
            </w:r>
            <w:r w:rsidRPr="00D45966">
              <w:t>участие в дискуссии, выполнение</w:t>
            </w:r>
          </w:p>
          <w:p w:rsidR="00BC4AF2" w:rsidRPr="00D45966" w:rsidRDefault="00D45966" w:rsidP="00287255">
            <w:pPr>
              <w:pStyle w:val="TableParagraph"/>
              <w:tabs>
                <w:tab w:val="left" w:pos="2410"/>
              </w:tabs>
              <w:ind w:left="57" w:right="57" w:hanging="1"/>
              <w:jc w:val="both"/>
            </w:pPr>
            <w:r w:rsidRPr="00D45966">
              <w:t>заданий.</w:t>
            </w:r>
            <w:r w:rsidRPr="00EB5BFE">
              <w:t xml:space="preserve"> </w:t>
            </w:r>
            <w:r w:rsidRPr="00D45966">
              <w:t>Работа</w:t>
            </w:r>
            <w:r w:rsidRPr="00EB5BFE">
              <w:t xml:space="preserve"> </w:t>
            </w:r>
            <w:r w:rsidRPr="00D45966">
              <w:t>с</w:t>
            </w:r>
            <w:r w:rsidRPr="00EB5BFE">
              <w:t xml:space="preserve"> </w:t>
            </w:r>
            <w:r w:rsidRPr="00D45966">
              <w:t>материалами занятия. Работа под</w:t>
            </w:r>
          </w:p>
          <w:p w:rsidR="00BC4AF2" w:rsidRPr="00D45966" w:rsidRDefault="00D45966" w:rsidP="00287255">
            <w:pPr>
              <w:pStyle w:val="TableParagraph"/>
              <w:tabs>
                <w:tab w:val="left" w:pos="2410"/>
              </w:tabs>
              <w:ind w:left="57" w:right="57" w:hanging="1"/>
              <w:jc w:val="both"/>
            </w:pPr>
            <w:r w:rsidRPr="00D45966">
              <w:t>руководство</w:t>
            </w:r>
            <w:r w:rsidR="00EB5BFE">
              <w:t>м</w:t>
            </w:r>
            <w:r w:rsidRPr="00D45966">
              <w:t xml:space="preserve"> педагога, самостоятельная</w:t>
            </w:r>
            <w:r w:rsidRPr="00EB5BFE">
              <w:t xml:space="preserve"> работа.</w:t>
            </w:r>
          </w:p>
        </w:tc>
      </w:tr>
      <w:tr w:rsidR="00BC4AF2" w:rsidTr="00EB5BFE">
        <w:trPr>
          <w:trHeight w:val="4382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29.</w:t>
            </w:r>
          </w:p>
        </w:tc>
        <w:tc>
          <w:tcPr>
            <w:tcW w:w="142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Тема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5"/>
              </w:rPr>
              <w:t>29.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Россия</w:t>
            </w:r>
            <w:r w:rsidRPr="00D45966">
              <w:rPr>
                <w:spacing w:val="-15"/>
              </w:rPr>
              <w:t xml:space="preserve"> </w:t>
            </w:r>
            <w:r w:rsidRPr="00D45966">
              <w:t>творческая: культура и искусство (1 час)</w:t>
            </w:r>
          </w:p>
        </w:tc>
        <w:tc>
          <w:tcPr>
            <w:tcW w:w="99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Отраслевое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 w:firstLine="458"/>
              <w:jc w:val="both"/>
            </w:pPr>
            <w:r w:rsidRPr="00D45966">
              <w:t>Знакомство</w:t>
            </w:r>
            <w:r w:rsidRPr="00D45966">
              <w:rPr>
                <w:spacing w:val="-10"/>
              </w:rPr>
              <w:t xml:space="preserve"> </w:t>
            </w:r>
            <w:r w:rsidRPr="00D45966">
              <w:t>обучающихся</w:t>
            </w:r>
            <w:r w:rsidRPr="00D45966">
              <w:rPr>
                <w:spacing w:val="-10"/>
              </w:rPr>
              <w:t xml:space="preserve"> </w:t>
            </w:r>
            <w:r w:rsidRPr="00D45966">
              <w:t>с</w:t>
            </w:r>
            <w:r w:rsidRPr="00D45966">
              <w:rPr>
                <w:spacing w:val="-11"/>
              </w:rPr>
              <w:t xml:space="preserve"> </w:t>
            </w:r>
            <w:r w:rsidRPr="00D45966">
              <w:t>ролью</w:t>
            </w:r>
            <w:r w:rsidRPr="00D45966">
              <w:rPr>
                <w:spacing w:val="-10"/>
              </w:rPr>
              <w:t xml:space="preserve"> </w:t>
            </w:r>
            <w:r w:rsidRPr="00D45966">
              <w:t>креативной индустрии и сферой промышленного дизайна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в</w:t>
            </w:r>
            <w:r w:rsidRPr="00D45966">
              <w:rPr>
                <w:spacing w:val="-4"/>
              </w:rPr>
              <w:t xml:space="preserve"> </w:t>
            </w:r>
            <w:r w:rsidRPr="00D45966">
              <w:t>экономике</w:t>
            </w:r>
            <w:r w:rsidRPr="00D45966">
              <w:rPr>
                <w:spacing w:val="-4"/>
              </w:rPr>
              <w:t xml:space="preserve"> </w:t>
            </w:r>
            <w:r w:rsidRPr="00D45966">
              <w:t>страны.</w:t>
            </w:r>
            <w:r w:rsidRPr="00D45966">
              <w:rPr>
                <w:spacing w:val="-3"/>
              </w:rPr>
              <w:t xml:space="preserve"> </w:t>
            </w:r>
            <w:r w:rsidRPr="00D45966">
              <w:t>Промышленный</w:t>
            </w:r>
            <w:r w:rsidRPr="00D45966">
              <w:rPr>
                <w:spacing w:val="-3"/>
              </w:rPr>
              <w:t xml:space="preserve"> </w:t>
            </w:r>
            <w:r w:rsidRPr="00D45966">
              <w:t>дизайн</w:t>
            </w:r>
            <w:r w:rsidRPr="00D45966">
              <w:rPr>
                <w:spacing w:val="-2"/>
              </w:rPr>
              <w:t xml:space="preserve"> </w:t>
            </w:r>
            <w:r w:rsidRPr="00D45966">
              <w:t>–</w:t>
            </w:r>
            <w:r w:rsidRPr="00D45966">
              <w:rPr>
                <w:spacing w:val="-3"/>
              </w:rPr>
              <w:t xml:space="preserve"> </w:t>
            </w:r>
            <w:r w:rsidRPr="00D45966">
              <w:t>сфера на</w:t>
            </w:r>
            <w:r w:rsidRPr="00D45966">
              <w:rPr>
                <w:spacing w:val="-6"/>
              </w:rPr>
              <w:t xml:space="preserve"> </w:t>
            </w:r>
            <w:r w:rsidRPr="00D45966">
              <w:t>стыке</w:t>
            </w:r>
            <w:r w:rsidRPr="00D45966">
              <w:rPr>
                <w:spacing w:val="-3"/>
              </w:rPr>
              <w:t xml:space="preserve"> </w:t>
            </w:r>
            <w:r w:rsidRPr="00D45966">
              <w:t>искусства</w:t>
            </w:r>
            <w:r w:rsidRPr="00D45966">
              <w:rPr>
                <w:spacing w:val="-3"/>
              </w:rPr>
              <w:t xml:space="preserve"> </w:t>
            </w:r>
            <w:r w:rsidRPr="00D45966">
              <w:t>и</w:t>
            </w:r>
            <w:r w:rsidRPr="00D45966">
              <w:rPr>
                <w:spacing w:val="-3"/>
              </w:rPr>
              <w:t xml:space="preserve"> </w:t>
            </w:r>
            <w:r w:rsidRPr="00D45966">
              <w:t>инженерных</w:t>
            </w:r>
            <w:r w:rsidRPr="00D45966">
              <w:rPr>
                <w:spacing w:val="-3"/>
              </w:rPr>
              <w:t xml:space="preserve"> </w:t>
            </w:r>
            <w:r w:rsidRPr="00D45966">
              <w:t>технологий</w:t>
            </w:r>
            <w:r w:rsidRPr="00D45966">
              <w:rPr>
                <w:spacing w:val="-4"/>
              </w:rPr>
              <w:t xml:space="preserve"> </w:t>
            </w:r>
            <w:r w:rsidRPr="00D45966">
              <w:t>и</w:t>
            </w:r>
            <w:r w:rsidRPr="00D45966">
              <w:rPr>
                <w:spacing w:val="-2"/>
              </w:rPr>
              <w:t xml:space="preserve"> </w:t>
            </w:r>
            <w:r w:rsidRPr="00D45966">
              <w:rPr>
                <w:spacing w:val="-4"/>
              </w:rPr>
              <w:t>один</w:t>
            </w:r>
            <w:r w:rsidR="00EB5BFE">
              <w:rPr>
                <w:spacing w:val="-4"/>
              </w:rPr>
              <w:t xml:space="preserve"> </w:t>
            </w:r>
            <w:r w:rsidRPr="00D45966">
              <w:t>из факторов обеспечения эффективности и удобства. Цель промышленного</w:t>
            </w:r>
            <w:r w:rsidRPr="00D45966">
              <w:rPr>
                <w:spacing w:val="-7"/>
              </w:rPr>
              <w:t xml:space="preserve"> </w:t>
            </w:r>
            <w:r w:rsidRPr="00D45966">
              <w:t>дизайна.</w:t>
            </w:r>
            <w:r w:rsidRPr="00D45966">
              <w:rPr>
                <w:spacing w:val="-7"/>
              </w:rPr>
              <w:t xml:space="preserve"> </w:t>
            </w:r>
            <w:r w:rsidRPr="00D45966">
              <w:t>Достижения</w:t>
            </w:r>
            <w:r w:rsidRPr="00D45966">
              <w:rPr>
                <w:spacing w:val="-7"/>
              </w:rPr>
              <w:t xml:space="preserve"> </w:t>
            </w:r>
            <w:r w:rsidRPr="00D45966">
              <w:t>России,</w:t>
            </w:r>
            <w:r w:rsidRPr="00D45966">
              <w:rPr>
                <w:spacing w:val="-7"/>
              </w:rPr>
              <w:t xml:space="preserve"> </w:t>
            </w:r>
            <w:r w:rsidRPr="00D45966">
              <w:t>профессии</w:t>
            </w:r>
            <w:r w:rsidRPr="00D45966">
              <w:rPr>
                <w:spacing w:val="-7"/>
              </w:rPr>
              <w:t xml:space="preserve"> </w:t>
            </w:r>
            <w:r w:rsidRPr="00D45966">
              <w:t>и содержание профессиональной деятельности. Варианты</w:t>
            </w:r>
            <w:r w:rsidR="00EB5BFE">
              <w:t xml:space="preserve"> </w:t>
            </w:r>
            <w:r w:rsidRPr="00D45966">
              <w:t>образования. Открытие диагностики «Мои способности. Креативный</w:t>
            </w:r>
            <w:r w:rsidRPr="00D45966">
              <w:rPr>
                <w:spacing w:val="-8"/>
              </w:rPr>
              <w:t xml:space="preserve"> </w:t>
            </w:r>
            <w:r w:rsidRPr="00D45966">
              <w:t>интеллект»</w:t>
            </w:r>
            <w:r w:rsidRPr="00D45966">
              <w:rPr>
                <w:spacing w:val="-11"/>
              </w:rPr>
              <w:t xml:space="preserve"> </w:t>
            </w:r>
            <w:r w:rsidRPr="00D45966">
              <w:t>в</w:t>
            </w:r>
            <w:r w:rsidRPr="00D45966">
              <w:rPr>
                <w:spacing w:val="-9"/>
              </w:rPr>
              <w:t xml:space="preserve"> </w:t>
            </w:r>
            <w:r w:rsidRPr="00D45966">
              <w:t>личном</w:t>
            </w:r>
            <w:r w:rsidRPr="00D45966">
              <w:rPr>
                <w:spacing w:val="-9"/>
              </w:rPr>
              <w:t xml:space="preserve"> </w:t>
            </w:r>
            <w:r w:rsidRPr="00D45966">
              <w:t>кабинете</w:t>
            </w:r>
            <w:r w:rsidRPr="00D45966">
              <w:rPr>
                <w:spacing w:val="-8"/>
              </w:rPr>
              <w:t xml:space="preserve"> </w:t>
            </w:r>
            <w:r w:rsidRPr="00D45966">
              <w:t>обучающегося</w:t>
            </w:r>
            <w:r w:rsidR="00EB5BFE">
              <w:t xml:space="preserve"> </w:t>
            </w:r>
            <w:r w:rsidRPr="00D45966">
              <w:t>«Билет</w:t>
            </w:r>
            <w:r w:rsidRPr="00D45966">
              <w:rPr>
                <w:spacing w:val="-3"/>
              </w:rPr>
              <w:t xml:space="preserve"> </w:t>
            </w:r>
            <w:r w:rsidRPr="00D45966">
              <w:t>в</w:t>
            </w:r>
            <w:r w:rsidRPr="00D45966">
              <w:rPr>
                <w:spacing w:val="-3"/>
              </w:rPr>
              <w:t xml:space="preserve"> </w:t>
            </w:r>
            <w:r w:rsidRPr="00D45966">
              <w:rPr>
                <w:spacing w:val="-2"/>
              </w:rPr>
              <w:t>будущее».</w:t>
            </w:r>
          </w:p>
          <w:p w:rsidR="00EB5BFE" w:rsidRPr="00D45966" w:rsidRDefault="00EB5BFE" w:rsidP="00287255">
            <w:pPr>
              <w:pStyle w:val="TableParagraph"/>
              <w:ind w:left="57" w:right="57"/>
              <w:jc w:val="both"/>
            </w:pPr>
            <w:r w:rsidRPr="00D45966">
              <w:t>10-11</w:t>
            </w:r>
            <w:r w:rsidRPr="00D45966">
              <w:rPr>
                <w:spacing w:val="-3"/>
              </w:rPr>
              <w:t xml:space="preserve"> </w:t>
            </w:r>
            <w:r w:rsidRPr="00D45966">
              <w:t>кл.</w:t>
            </w:r>
            <w:r w:rsidRPr="00D45966">
              <w:rPr>
                <w:spacing w:val="-3"/>
              </w:rPr>
              <w:t xml:space="preserve"> </w:t>
            </w:r>
            <w:r w:rsidRPr="00D45966">
              <w:t>Профессионально</w:t>
            </w:r>
            <w:r w:rsidRPr="00D45966">
              <w:rPr>
                <w:spacing w:val="-2"/>
              </w:rPr>
              <w:t xml:space="preserve"> </w:t>
            </w:r>
            <w:r w:rsidRPr="00D45966">
              <w:t>важные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2"/>
              </w:rPr>
              <w:t>качества</w:t>
            </w:r>
          </w:p>
          <w:p w:rsidR="00BC4AF2" w:rsidRPr="00D45966" w:rsidRDefault="00EB5BFE" w:rsidP="00287255">
            <w:pPr>
              <w:pStyle w:val="TableParagraph"/>
              <w:ind w:left="57" w:right="57"/>
              <w:jc w:val="both"/>
            </w:pPr>
            <w:r w:rsidRPr="00D45966">
              <w:t>и</w:t>
            </w:r>
            <w:r w:rsidRPr="00D45966">
              <w:rPr>
                <w:spacing w:val="-7"/>
              </w:rPr>
              <w:t xml:space="preserve"> </w:t>
            </w:r>
            <w:r w:rsidRPr="00D45966">
              <w:t>особенности</w:t>
            </w:r>
            <w:r w:rsidRPr="00D45966">
              <w:rPr>
                <w:spacing w:val="-8"/>
              </w:rPr>
              <w:t xml:space="preserve"> </w:t>
            </w:r>
            <w:r w:rsidRPr="00D45966">
              <w:t>построения</w:t>
            </w:r>
            <w:r w:rsidRPr="00D45966">
              <w:rPr>
                <w:spacing w:val="-7"/>
              </w:rPr>
              <w:t xml:space="preserve"> </w:t>
            </w:r>
            <w:r w:rsidRPr="00D45966">
              <w:t>карьеры</w:t>
            </w:r>
            <w:r w:rsidRPr="00D45966">
              <w:rPr>
                <w:spacing w:val="-7"/>
              </w:rPr>
              <w:t xml:space="preserve"> </w:t>
            </w:r>
            <w:r w:rsidRPr="00D45966">
              <w:t>в</w:t>
            </w:r>
            <w:r w:rsidRPr="00D45966">
              <w:rPr>
                <w:spacing w:val="-8"/>
              </w:rPr>
              <w:t xml:space="preserve"> </w:t>
            </w:r>
            <w:r w:rsidRPr="00D45966">
              <w:t>креативной</w:t>
            </w:r>
            <w:r w:rsidRPr="00D45966">
              <w:rPr>
                <w:spacing w:val="-7"/>
              </w:rPr>
              <w:t xml:space="preserve"> </w:t>
            </w:r>
            <w:r w:rsidRPr="00D45966">
              <w:t>сфере. Возможности высшего и среднего профессионального образования в подготовке специалистов для искусства и дизайна.</w:t>
            </w:r>
          </w:p>
        </w:tc>
        <w:tc>
          <w:tcPr>
            <w:tcW w:w="2430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Просмотр</w:t>
            </w:r>
            <w:r w:rsidRPr="00D45966">
              <w:rPr>
                <w:spacing w:val="-15"/>
              </w:rPr>
              <w:t xml:space="preserve"> </w:t>
            </w:r>
            <w:r w:rsidRPr="00D45966">
              <w:t>видеороликов,</w:t>
            </w:r>
            <w:r w:rsidRPr="00D45966">
              <w:rPr>
                <w:spacing w:val="-15"/>
              </w:rPr>
              <w:t xml:space="preserve"> </w:t>
            </w:r>
            <w:r w:rsidRPr="00D45966">
              <w:t>участие в дискуссии, выполнение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заданий.</w:t>
            </w:r>
            <w:r w:rsidRPr="00D45966">
              <w:rPr>
                <w:spacing w:val="-15"/>
              </w:rPr>
              <w:t xml:space="preserve"> </w:t>
            </w:r>
            <w:r w:rsidRPr="00D45966">
              <w:t>Работа</w:t>
            </w:r>
            <w:r w:rsidRPr="00D45966">
              <w:rPr>
                <w:spacing w:val="-13"/>
              </w:rPr>
              <w:t xml:space="preserve"> </w:t>
            </w:r>
            <w:r w:rsidRPr="00D45966">
              <w:t>с</w:t>
            </w:r>
            <w:r w:rsidRPr="00D45966">
              <w:rPr>
                <w:spacing w:val="-13"/>
              </w:rPr>
              <w:t xml:space="preserve"> </w:t>
            </w:r>
            <w:r w:rsidRPr="00D45966">
              <w:t>материалами занятия. Работа под</w:t>
            </w:r>
          </w:p>
          <w:p w:rsidR="00BC4AF2" w:rsidRPr="00D45966" w:rsidRDefault="00D45966" w:rsidP="00287255">
            <w:pPr>
              <w:pStyle w:val="TableParagraph"/>
              <w:ind w:left="57" w:right="57" w:hanging="2"/>
              <w:jc w:val="both"/>
            </w:pPr>
            <w:r w:rsidRPr="00D45966">
              <w:t>руководством педагога, самостоятельная</w:t>
            </w:r>
            <w:r w:rsidRPr="00D45966">
              <w:rPr>
                <w:spacing w:val="-6"/>
              </w:rPr>
              <w:t xml:space="preserve"> </w:t>
            </w:r>
            <w:r w:rsidRPr="00D45966">
              <w:rPr>
                <w:spacing w:val="-2"/>
              </w:rPr>
              <w:t>работа.</w:t>
            </w:r>
          </w:p>
        </w:tc>
      </w:tr>
      <w:tr w:rsidR="00BC4AF2" w:rsidTr="00EB5BFE">
        <w:trPr>
          <w:trHeight w:val="3312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30.</w:t>
            </w:r>
          </w:p>
        </w:tc>
        <w:tc>
          <w:tcPr>
            <w:tcW w:w="142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 xml:space="preserve">Тема 30. </w:t>
            </w:r>
            <w:r w:rsidRPr="00D45966">
              <w:rPr>
                <w:spacing w:val="-2"/>
              </w:rPr>
              <w:t>Практико-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 xml:space="preserve">ориентированное </w:t>
            </w:r>
            <w:r w:rsidRPr="00D45966">
              <w:t>занятие (1 час)</w:t>
            </w:r>
          </w:p>
        </w:tc>
        <w:tc>
          <w:tcPr>
            <w:tcW w:w="99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 w:firstLine="23"/>
              <w:jc w:val="both"/>
            </w:pPr>
            <w:r w:rsidRPr="00D45966">
              <w:rPr>
                <w:spacing w:val="-2"/>
              </w:rPr>
              <w:t xml:space="preserve">Практико- ориентирован </w:t>
            </w:r>
            <w:r w:rsidRPr="00D45966">
              <w:t>ное</w:t>
            </w:r>
            <w:r w:rsidRPr="00D45966">
              <w:rPr>
                <w:spacing w:val="-1"/>
              </w:rPr>
              <w:t xml:space="preserve"> </w:t>
            </w:r>
            <w:r w:rsidRPr="00D45966">
              <w:rPr>
                <w:spacing w:val="-2"/>
              </w:rPr>
              <w:t>проектное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 w:firstLine="458"/>
              <w:jc w:val="both"/>
            </w:pPr>
            <w:r w:rsidRPr="00D45966">
              <w:t>Занятие</w:t>
            </w:r>
            <w:r w:rsidRPr="00D45966">
              <w:rPr>
                <w:spacing w:val="-8"/>
              </w:rPr>
              <w:t xml:space="preserve"> </w:t>
            </w:r>
            <w:r w:rsidRPr="00D45966">
              <w:t>направлено</w:t>
            </w:r>
            <w:r w:rsidRPr="00D45966">
              <w:rPr>
                <w:spacing w:val="-7"/>
              </w:rPr>
              <w:t xml:space="preserve"> </w:t>
            </w:r>
            <w:r w:rsidRPr="00D45966">
              <w:t>на</w:t>
            </w:r>
            <w:r w:rsidRPr="00D45966">
              <w:rPr>
                <w:spacing w:val="-11"/>
              </w:rPr>
              <w:t xml:space="preserve"> </w:t>
            </w:r>
            <w:r w:rsidRPr="00D45966">
              <w:t>углубление</w:t>
            </w:r>
            <w:r w:rsidRPr="00D45966">
              <w:rPr>
                <w:spacing w:val="-8"/>
              </w:rPr>
              <w:t xml:space="preserve"> </w:t>
            </w:r>
            <w:r w:rsidRPr="00D45966">
              <w:t>и</w:t>
            </w:r>
            <w:r w:rsidRPr="00D45966">
              <w:rPr>
                <w:spacing w:val="-7"/>
              </w:rPr>
              <w:t xml:space="preserve"> </w:t>
            </w:r>
            <w:r w:rsidRPr="00D45966">
              <w:t>расширения представлений о профессиях в изученных областях.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Педагогу</w:t>
            </w:r>
            <w:r w:rsidRPr="00D45966">
              <w:rPr>
                <w:spacing w:val="-10"/>
              </w:rPr>
              <w:t xml:space="preserve"> </w:t>
            </w:r>
            <w:r w:rsidRPr="00D45966">
              <w:t>предлагается</w:t>
            </w:r>
            <w:r w:rsidRPr="00D45966">
              <w:rPr>
                <w:spacing w:val="-5"/>
              </w:rPr>
              <w:t xml:space="preserve"> </w:t>
            </w:r>
            <w:r w:rsidRPr="00D45966">
              <w:t>выбор</w:t>
            </w:r>
            <w:r w:rsidRPr="00D45966">
              <w:rPr>
                <w:spacing w:val="-5"/>
              </w:rPr>
              <w:t xml:space="preserve"> </w:t>
            </w:r>
            <w:r w:rsidRPr="00D45966">
              <w:t>в</w:t>
            </w:r>
            <w:r w:rsidRPr="00D45966">
              <w:rPr>
                <w:spacing w:val="-6"/>
              </w:rPr>
              <w:t xml:space="preserve"> </w:t>
            </w:r>
            <w:r w:rsidRPr="00D45966">
              <w:t>тематике</w:t>
            </w:r>
            <w:r w:rsidRPr="00D45966">
              <w:rPr>
                <w:spacing w:val="-6"/>
              </w:rPr>
              <w:t xml:space="preserve"> </w:t>
            </w:r>
            <w:r w:rsidRPr="00D45966">
              <w:t>занятия</w:t>
            </w:r>
            <w:r w:rsidRPr="00D45966">
              <w:rPr>
                <w:spacing w:val="-5"/>
              </w:rPr>
              <w:t xml:space="preserve"> </w:t>
            </w:r>
            <w:r w:rsidRPr="00D45966">
              <w:t>из</w:t>
            </w:r>
            <w:r w:rsidRPr="00D45966">
              <w:rPr>
                <w:spacing w:val="-7"/>
              </w:rPr>
              <w:t xml:space="preserve"> </w:t>
            </w:r>
            <w:r w:rsidRPr="00D45966">
              <w:t xml:space="preserve">двух </w:t>
            </w:r>
            <w:r w:rsidRPr="00D45966">
              <w:rPr>
                <w:spacing w:val="-2"/>
              </w:rPr>
              <w:t>возможных.</w:t>
            </w:r>
          </w:p>
          <w:p w:rsidR="00BC4AF2" w:rsidRPr="00D45966" w:rsidRDefault="00D45966" w:rsidP="00287255">
            <w:pPr>
              <w:pStyle w:val="TableParagraph"/>
              <w:ind w:left="57" w:right="57" w:firstLine="458"/>
              <w:jc w:val="both"/>
            </w:pPr>
            <w:r w:rsidRPr="00D45966">
              <w:t>Обучающиеся</w:t>
            </w:r>
            <w:r w:rsidRPr="00D45966">
              <w:rPr>
                <w:spacing w:val="-11"/>
              </w:rPr>
              <w:t xml:space="preserve"> </w:t>
            </w:r>
            <w:r w:rsidRPr="00D45966">
              <w:t>получают</w:t>
            </w:r>
            <w:r w:rsidRPr="00D45966">
              <w:rPr>
                <w:spacing w:val="-11"/>
              </w:rPr>
              <w:t xml:space="preserve"> </w:t>
            </w:r>
            <w:r w:rsidRPr="00D45966">
              <w:t>задания</w:t>
            </w:r>
            <w:r w:rsidRPr="00D45966">
              <w:rPr>
                <w:spacing w:val="-11"/>
              </w:rPr>
              <w:t xml:space="preserve"> </w:t>
            </w:r>
            <w:r w:rsidRPr="00D45966">
              <w:t>от</w:t>
            </w:r>
            <w:r w:rsidRPr="00D45966">
              <w:rPr>
                <w:spacing w:val="-11"/>
              </w:rPr>
              <w:t xml:space="preserve"> </w:t>
            </w:r>
            <w:r w:rsidRPr="00D45966">
              <w:t>специалиста (в видеоролике или в формате презентации,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в</w:t>
            </w:r>
            <w:r w:rsidRPr="00D45966">
              <w:rPr>
                <w:spacing w:val="-6"/>
              </w:rPr>
              <w:t xml:space="preserve"> </w:t>
            </w:r>
            <w:r w:rsidRPr="00D45966">
              <w:t>зависимости</w:t>
            </w:r>
            <w:r w:rsidRPr="00D45966">
              <w:rPr>
                <w:spacing w:val="-2"/>
              </w:rPr>
              <w:t xml:space="preserve"> </w:t>
            </w:r>
            <w:r w:rsidRPr="00D45966">
              <w:t>от</w:t>
            </w:r>
            <w:r w:rsidRPr="00D45966">
              <w:rPr>
                <w:spacing w:val="-3"/>
              </w:rPr>
              <w:t xml:space="preserve"> </w:t>
            </w:r>
            <w:r w:rsidRPr="00D45966">
              <w:t>технических</w:t>
            </w:r>
            <w:r w:rsidRPr="00D45966">
              <w:rPr>
                <w:spacing w:val="-1"/>
              </w:rPr>
              <w:t xml:space="preserve"> </w:t>
            </w:r>
            <w:r w:rsidRPr="00D45966">
              <w:rPr>
                <w:spacing w:val="-2"/>
              </w:rPr>
              <w:t>возможностей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образовательной</w:t>
            </w:r>
            <w:r w:rsidRPr="00D45966">
              <w:rPr>
                <w:spacing w:val="-7"/>
              </w:rPr>
              <w:t xml:space="preserve"> </w:t>
            </w:r>
            <w:r w:rsidRPr="00D45966">
              <w:t>организации)</w:t>
            </w:r>
            <w:r w:rsidRPr="00D45966">
              <w:rPr>
                <w:spacing w:val="-7"/>
              </w:rPr>
              <w:t xml:space="preserve"> </w:t>
            </w:r>
            <w:r w:rsidRPr="00D45966">
              <w:t>и,</w:t>
            </w:r>
            <w:r w:rsidRPr="00D45966">
              <w:rPr>
                <w:spacing w:val="-8"/>
              </w:rPr>
              <w:t xml:space="preserve"> </w:t>
            </w:r>
            <w:r w:rsidRPr="00D45966">
              <w:t>благодаря</w:t>
            </w:r>
            <w:r w:rsidRPr="00D45966">
              <w:rPr>
                <w:spacing w:val="-7"/>
              </w:rPr>
              <w:t xml:space="preserve"> </w:t>
            </w:r>
            <w:r w:rsidRPr="00D45966">
              <w:t>их</w:t>
            </w:r>
            <w:r w:rsidRPr="00D45966">
              <w:rPr>
                <w:spacing w:val="-7"/>
              </w:rPr>
              <w:t xml:space="preserve"> </w:t>
            </w:r>
            <w:r w:rsidRPr="00D45966">
              <w:t>выполнению, уточняют свои гипотезы о предмете профессиональной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деятельности,</w:t>
            </w:r>
            <w:r w:rsidRPr="00D45966">
              <w:rPr>
                <w:spacing w:val="-6"/>
              </w:rPr>
              <w:t xml:space="preserve"> </w:t>
            </w:r>
            <w:r w:rsidRPr="00D45966">
              <w:t>условиях</w:t>
            </w:r>
            <w:r w:rsidRPr="00D45966">
              <w:rPr>
                <w:spacing w:val="-7"/>
              </w:rPr>
              <w:t xml:space="preserve"> </w:t>
            </w:r>
            <w:r w:rsidRPr="00D45966">
              <w:t>работы,</w:t>
            </w:r>
            <w:r w:rsidRPr="00D45966">
              <w:rPr>
                <w:spacing w:val="-7"/>
              </w:rPr>
              <w:t xml:space="preserve"> </w:t>
            </w:r>
            <w:r w:rsidRPr="00D45966">
              <w:t>личных</w:t>
            </w:r>
            <w:r w:rsidRPr="00D45966">
              <w:rPr>
                <w:spacing w:val="-8"/>
              </w:rPr>
              <w:t xml:space="preserve"> </w:t>
            </w:r>
            <w:r w:rsidRPr="00D45966">
              <w:t>качествах,</w:t>
            </w:r>
            <w:r w:rsidRPr="00D45966">
              <w:rPr>
                <w:spacing w:val="-7"/>
              </w:rPr>
              <w:t xml:space="preserve"> </w:t>
            </w:r>
            <w:r w:rsidRPr="00D45966">
              <w:t>целях</w:t>
            </w:r>
            <w:r w:rsidRPr="00D45966">
              <w:rPr>
                <w:spacing w:val="-6"/>
              </w:rPr>
              <w:t xml:space="preserve"> </w:t>
            </w:r>
            <w:r w:rsidRPr="00D45966">
              <w:t>и ценностях профессионалов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в</w:t>
            </w:r>
            <w:r w:rsidRPr="00D45966">
              <w:rPr>
                <w:spacing w:val="-5"/>
              </w:rPr>
              <w:t xml:space="preserve"> </w:t>
            </w:r>
            <w:r w:rsidRPr="00D45966">
              <w:t>профессии,</w:t>
            </w:r>
            <w:r w:rsidRPr="00D45966">
              <w:rPr>
                <w:spacing w:val="-3"/>
              </w:rPr>
              <w:t xml:space="preserve"> </w:t>
            </w:r>
            <w:r w:rsidRPr="00D45966">
              <w:t>их</w:t>
            </w:r>
            <w:r w:rsidRPr="00D45966">
              <w:rPr>
                <w:spacing w:val="-1"/>
              </w:rPr>
              <w:t xml:space="preserve"> </w:t>
            </w:r>
            <w:r w:rsidRPr="00D45966">
              <w:t>компетенциях,</w:t>
            </w:r>
            <w:r w:rsidRPr="00D45966">
              <w:rPr>
                <w:spacing w:val="-1"/>
              </w:rPr>
              <w:t xml:space="preserve"> </w:t>
            </w:r>
            <w:r w:rsidRPr="00D45966">
              <w:t>особенностях</w:t>
            </w:r>
            <w:r w:rsidRPr="00D45966">
              <w:rPr>
                <w:spacing w:val="-1"/>
              </w:rPr>
              <w:t xml:space="preserve"> </w:t>
            </w:r>
            <w:r w:rsidRPr="00D45966">
              <w:rPr>
                <w:spacing w:val="-2"/>
              </w:rPr>
              <w:t>образования.</w:t>
            </w:r>
          </w:p>
        </w:tc>
        <w:tc>
          <w:tcPr>
            <w:tcW w:w="2430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 w:firstLine="8"/>
              <w:jc w:val="both"/>
            </w:pPr>
            <w:r w:rsidRPr="00D45966">
              <w:t>Выполнение практико- ориентированных заданий. Анализ</w:t>
            </w:r>
            <w:r w:rsidRPr="00D45966">
              <w:rPr>
                <w:spacing w:val="-15"/>
              </w:rPr>
              <w:t xml:space="preserve"> </w:t>
            </w:r>
            <w:r w:rsidRPr="00D45966">
              <w:t>профессий</w:t>
            </w:r>
            <w:r w:rsidRPr="00D45966">
              <w:rPr>
                <w:spacing w:val="-15"/>
              </w:rPr>
              <w:t xml:space="preserve"> </w:t>
            </w:r>
            <w:r w:rsidRPr="00D45966">
              <w:t xml:space="preserve">изученных </w:t>
            </w:r>
            <w:r w:rsidRPr="00D45966">
              <w:rPr>
                <w:spacing w:val="-2"/>
              </w:rPr>
              <w:t>отраслей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на</w:t>
            </w:r>
            <w:r w:rsidRPr="00D45966">
              <w:rPr>
                <w:spacing w:val="-5"/>
              </w:rPr>
              <w:t xml:space="preserve"> </w:t>
            </w:r>
            <w:r w:rsidRPr="00D45966">
              <w:t>основе «формулы</w:t>
            </w:r>
            <w:r w:rsidRPr="00D45966">
              <w:rPr>
                <w:spacing w:val="-3"/>
              </w:rPr>
              <w:t xml:space="preserve"> </w:t>
            </w:r>
            <w:r w:rsidRPr="00D45966">
              <w:rPr>
                <w:spacing w:val="-2"/>
              </w:rPr>
              <w:t>профессий».</w:t>
            </w:r>
          </w:p>
        </w:tc>
      </w:tr>
      <w:tr w:rsidR="00BC4AF2" w:rsidTr="00EB5BFE">
        <w:trPr>
          <w:trHeight w:val="4968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31.</w:t>
            </w:r>
          </w:p>
        </w:tc>
        <w:tc>
          <w:tcPr>
            <w:tcW w:w="142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Тема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5"/>
              </w:rPr>
              <w:t>31.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Россия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 xml:space="preserve">комфортная. </w:t>
            </w:r>
            <w:r w:rsidRPr="00D45966">
              <w:t>Строительство и города</w:t>
            </w:r>
            <w:r w:rsidRPr="00D45966">
              <w:rPr>
                <w:spacing w:val="-15"/>
              </w:rPr>
              <w:t xml:space="preserve"> </w:t>
            </w:r>
            <w:r w:rsidRPr="00D45966">
              <w:t>будущего. (1 час)</w:t>
            </w:r>
          </w:p>
        </w:tc>
        <w:tc>
          <w:tcPr>
            <w:tcW w:w="99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Отраслевое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 w:firstLine="458"/>
              <w:jc w:val="both"/>
            </w:pPr>
            <w:r w:rsidRPr="00D45966">
              <w:t>Занятие</w:t>
            </w:r>
            <w:r w:rsidRPr="00D45966">
              <w:rPr>
                <w:spacing w:val="-6"/>
              </w:rPr>
              <w:t xml:space="preserve"> </w:t>
            </w:r>
            <w:r w:rsidRPr="00D45966">
              <w:t>проходит</w:t>
            </w:r>
            <w:r w:rsidRPr="00D45966">
              <w:rPr>
                <w:spacing w:val="-5"/>
              </w:rPr>
              <w:t xml:space="preserve"> </w:t>
            </w:r>
            <w:r w:rsidRPr="00D45966">
              <w:t>в</w:t>
            </w:r>
            <w:r w:rsidRPr="00D45966">
              <w:rPr>
                <w:spacing w:val="-6"/>
              </w:rPr>
              <w:t xml:space="preserve"> </w:t>
            </w:r>
            <w:r w:rsidRPr="00D45966">
              <w:t>преддверии</w:t>
            </w:r>
            <w:r w:rsidRPr="00D45966">
              <w:rPr>
                <w:spacing w:val="-5"/>
              </w:rPr>
              <w:t xml:space="preserve"> </w:t>
            </w:r>
            <w:r w:rsidRPr="00D45966">
              <w:t>1</w:t>
            </w:r>
            <w:r w:rsidRPr="00D45966">
              <w:rPr>
                <w:spacing w:val="-5"/>
              </w:rPr>
              <w:t xml:space="preserve"> </w:t>
            </w:r>
            <w:r w:rsidRPr="00D45966">
              <w:t>мая</w:t>
            </w:r>
            <w:r w:rsidRPr="00D45966">
              <w:rPr>
                <w:spacing w:val="-4"/>
              </w:rPr>
              <w:t xml:space="preserve"> </w:t>
            </w:r>
            <w:r w:rsidRPr="00D45966">
              <w:t>-</w:t>
            </w:r>
            <w:r w:rsidRPr="00D45966">
              <w:rPr>
                <w:spacing w:val="-6"/>
              </w:rPr>
              <w:t xml:space="preserve"> </w:t>
            </w:r>
            <w:r w:rsidRPr="00D45966">
              <w:t>Праздника Весны и Труда, который традиционно связан с популяризацией строительных профессий.</w:t>
            </w:r>
          </w:p>
          <w:p w:rsidR="00BC4AF2" w:rsidRPr="00D45966" w:rsidRDefault="00D45966" w:rsidP="00287255">
            <w:pPr>
              <w:pStyle w:val="TableParagraph"/>
              <w:ind w:left="57" w:right="57" w:firstLine="458"/>
              <w:jc w:val="both"/>
            </w:pPr>
            <w:r w:rsidRPr="00D45966">
              <w:t>Знакомство</w:t>
            </w:r>
            <w:r w:rsidRPr="00D45966">
              <w:rPr>
                <w:spacing w:val="-10"/>
              </w:rPr>
              <w:t xml:space="preserve"> </w:t>
            </w:r>
            <w:r w:rsidRPr="00D45966">
              <w:t>обучающихся</w:t>
            </w:r>
            <w:r w:rsidRPr="00D45966">
              <w:rPr>
                <w:spacing w:val="-10"/>
              </w:rPr>
              <w:t xml:space="preserve"> </w:t>
            </w:r>
            <w:r w:rsidRPr="00D45966">
              <w:t>с</w:t>
            </w:r>
            <w:r w:rsidRPr="00D45966">
              <w:rPr>
                <w:spacing w:val="-11"/>
              </w:rPr>
              <w:t xml:space="preserve"> </w:t>
            </w:r>
            <w:r w:rsidRPr="00D45966">
              <w:t>ролью</w:t>
            </w:r>
            <w:r w:rsidRPr="00D45966">
              <w:rPr>
                <w:spacing w:val="-10"/>
              </w:rPr>
              <w:t xml:space="preserve"> </w:t>
            </w:r>
            <w:r w:rsidRPr="00D45966">
              <w:t>строительства и</w:t>
            </w:r>
            <w:r w:rsidRPr="00D45966">
              <w:rPr>
                <w:spacing w:val="-5"/>
              </w:rPr>
              <w:t xml:space="preserve"> </w:t>
            </w:r>
            <w:r w:rsidRPr="00D45966">
              <w:t>жилищно-коммунального</w:t>
            </w:r>
            <w:r w:rsidRPr="00D45966">
              <w:rPr>
                <w:spacing w:val="-5"/>
              </w:rPr>
              <w:t xml:space="preserve"> </w:t>
            </w:r>
            <w:r w:rsidRPr="00D45966">
              <w:t>хозяйства</w:t>
            </w:r>
            <w:r w:rsidRPr="00D45966">
              <w:rPr>
                <w:spacing w:val="-5"/>
              </w:rPr>
              <w:t xml:space="preserve"> </w:t>
            </w:r>
            <w:r w:rsidRPr="00D45966">
              <w:rPr>
                <w:spacing w:val="-2"/>
              </w:rPr>
              <w:t>(обслуживание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зданий). Достижения России в строительстве, актуальные задачи</w:t>
            </w:r>
            <w:r w:rsidRPr="00D45966">
              <w:rPr>
                <w:spacing w:val="-8"/>
              </w:rPr>
              <w:t xml:space="preserve"> </w:t>
            </w:r>
            <w:r w:rsidRPr="00D45966">
              <w:t>и</w:t>
            </w:r>
            <w:r w:rsidRPr="00D45966">
              <w:rPr>
                <w:spacing w:val="-8"/>
              </w:rPr>
              <w:t xml:space="preserve"> </w:t>
            </w:r>
            <w:r w:rsidRPr="00D45966">
              <w:t>перспективы</w:t>
            </w:r>
            <w:r w:rsidRPr="00D45966">
              <w:rPr>
                <w:spacing w:val="-9"/>
              </w:rPr>
              <w:t xml:space="preserve"> </w:t>
            </w:r>
            <w:r w:rsidRPr="00D45966">
              <w:t>развития.</w:t>
            </w:r>
            <w:r w:rsidRPr="00D45966">
              <w:rPr>
                <w:spacing w:val="-8"/>
              </w:rPr>
              <w:t xml:space="preserve"> </w:t>
            </w:r>
            <w:r w:rsidRPr="00D45966">
              <w:t>Крупнейшие</w:t>
            </w:r>
            <w:r w:rsidRPr="00D45966">
              <w:rPr>
                <w:spacing w:val="-9"/>
              </w:rPr>
              <w:t xml:space="preserve"> </w:t>
            </w:r>
            <w:r w:rsidRPr="00D45966">
              <w:t>работодатели, перспективная потребность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в</w:t>
            </w:r>
            <w:r w:rsidRPr="00D45966">
              <w:rPr>
                <w:spacing w:val="-9"/>
              </w:rPr>
              <w:t xml:space="preserve"> </w:t>
            </w:r>
            <w:r w:rsidRPr="00D45966">
              <w:t>кадрах.</w:t>
            </w:r>
            <w:r w:rsidRPr="00D45966">
              <w:rPr>
                <w:spacing w:val="-8"/>
              </w:rPr>
              <w:t xml:space="preserve"> </w:t>
            </w:r>
            <w:r w:rsidRPr="00D45966">
              <w:t>Основные</w:t>
            </w:r>
            <w:r w:rsidRPr="00D45966">
              <w:rPr>
                <w:spacing w:val="-9"/>
              </w:rPr>
              <w:t xml:space="preserve"> </w:t>
            </w:r>
            <w:r w:rsidRPr="00D45966">
              <w:t>профессии</w:t>
            </w:r>
            <w:r w:rsidRPr="00D45966">
              <w:rPr>
                <w:spacing w:val="-8"/>
              </w:rPr>
              <w:t xml:space="preserve"> </w:t>
            </w:r>
            <w:r w:rsidRPr="00D45966">
              <w:t>и</w:t>
            </w:r>
            <w:r w:rsidRPr="00D45966">
              <w:rPr>
                <w:spacing w:val="-8"/>
              </w:rPr>
              <w:t xml:space="preserve"> </w:t>
            </w:r>
            <w:r w:rsidRPr="00D45966">
              <w:t>содержание профессиональной деятельности. Варианты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профессионального</w:t>
            </w:r>
            <w:r w:rsidRPr="00D45966">
              <w:rPr>
                <w:spacing w:val="-10"/>
              </w:rPr>
              <w:t xml:space="preserve"> </w:t>
            </w:r>
            <w:r w:rsidRPr="00D45966">
              <w:t>и</w:t>
            </w:r>
            <w:r w:rsidRPr="00D45966">
              <w:rPr>
                <w:spacing w:val="-10"/>
              </w:rPr>
              <w:t xml:space="preserve"> </w:t>
            </w:r>
            <w:r w:rsidRPr="00D45966">
              <w:t>высшего</w:t>
            </w:r>
            <w:r w:rsidRPr="00D45966">
              <w:rPr>
                <w:spacing w:val="-10"/>
              </w:rPr>
              <w:t xml:space="preserve"> </w:t>
            </w:r>
            <w:r w:rsidRPr="00D45966">
              <w:t>образования.</w:t>
            </w:r>
            <w:r w:rsidRPr="00D45966">
              <w:rPr>
                <w:spacing w:val="-9"/>
              </w:rPr>
              <w:t xml:space="preserve"> </w:t>
            </w:r>
            <w:r w:rsidRPr="00D45966">
              <w:t>Всероссийское голосование за выбор объектов благоустройства.</w:t>
            </w:r>
          </w:p>
          <w:p w:rsidR="00BC4AF2" w:rsidRPr="00D45966" w:rsidRDefault="00287255" w:rsidP="00287255">
            <w:pPr>
              <w:pStyle w:val="TableParagraph"/>
              <w:ind w:left="57" w:right="57"/>
              <w:jc w:val="both"/>
            </w:pPr>
            <w:r w:rsidRPr="00D45966">
              <w:t>10-11</w:t>
            </w:r>
            <w:r w:rsidRPr="00D45966">
              <w:rPr>
                <w:spacing w:val="-3"/>
              </w:rPr>
              <w:t xml:space="preserve"> </w:t>
            </w:r>
            <w:r w:rsidRPr="00D45966">
              <w:t>кл.</w:t>
            </w:r>
            <w:r w:rsidRPr="00D45966">
              <w:rPr>
                <w:spacing w:val="-3"/>
              </w:rPr>
              <w:t xml:space="preserve"> </w:t>
            </w:r>
            <w:r w:rsidRPr="00D45966">
              <w:t>Профессионально</w:t>
            </w:r>
            <w:r w:rsidRPr="00D45966">
              <w:rPr>
                <w:spacing w:val="-2"/>
              </w:rPr>
              <w:t xml:space="preserve"> </w:t>
            </w:r>
            <w:r w:rsidRPr="00D45966">
              <w:t>важные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2"/>
              </w:rPr>
              <w:t>качества</w:t>
            </w:r>
            <w:r>
              <w:rPr>
                <w:spacing w:val="-2"/>
              </w:rPr>
              <w:t xml:space="preserve"> </w:t>
            </w:r>
            <w:r w:rsidRPr="00D45966">
              <w:t>и</w:t>
            </w:r>
            <w:r w:rsidRPr="00D45966">
              <w:rPr>
                <w:spacing w:val="-3"/>
              </w:rPr>
              <w:t xml:space="preserve"> </w:t>
            </w:r>
            <w:r w:rsidRPr="00D45966">
              <w:t>особенности</w:t>
            </w:r>
            <w:r w:rsidRPr="00D45966">
              <w:rPr>
                <w:spacing w:val="-4"/>
              </w:rPr>
              <w:t xml:space="preserve"> </w:t>
            </w:r>
            <w:r w:rsidRPr="00D45966">
              <w:t>построения</w:t>
            </w:r>
            <w:r w:rsidRPr="00D45966">
              <w:rPr>
                <w:spacing w:val="-2"/>
              </w:rPr>
              <w:t xml:space="preserve"> </w:t>
            </w:r>
            <w:r w:rsidRPr="00D45966">
              <w:t>карьеры</w:t>
            </w:r>
            <w:r w:rsidRPr="00D45966">
              <w:rPr>
                <w:spacing w:val="-3"/>
              </w:rPr>
              <w:t xml:space="preserve"> </w:t>
            </w:r>
            <w:r w:rsidRPr="00D45966">
              <w:t>в</w:t>
            </w:r>
            <w:r w:rsidRPr="00D45966">
              <w:rPr>
                <w:spacing w:val="-4"/>
              </w:rPr>
              <w:t xml:space="preserve"> </w:t>
            </w:r>
            <w:r w:rsidRPr="00D45966">
              <w:t>изучаемых</w:t>
            </w:r>
            <w:r w:rsidRPr="00D45966">
              <w:rPr>
                <w:spacing w:val="-1"/>
              </w:rPr>
              <w:t xml:space="preserve"> </w:t>
            </w:r>
            <w:r w:rsidRPr="00D45966">
              <w:rPr>
                <w:spacing w:val="-2"/>
              </w:rPr>
              <w:t>отраслях.</w:t>
            </w:r>
            <w:r>
              <w:rPr>
                <w:spacing w:val="-2"/>
              </w:rPr>
              <w:t xml:space="preserve"> </w:t>
            </w:r>
            <w:r w:rsidRPr="00D45966">
              <w:t>Возможности</w:t>
            </w:r>
            <w:r w:rsidRPr="00D45966">
              <w:rPr>
                <w:spacing w:val="-10"/>
              </w:rPr>
              <w:t xml:space="preserve"> </w:t>
            </w:r>
            <w:r w:rsidRPr="00D45966">
              <w:t>высшего</w:t>
            </w:r>
            <w:r w:rsidRPr="00D45966">
              <w:rPr>
                <w:spacing w:val="-9"/>
              </w:rPr>
              <w:t xml:space="preserve"> </w:t>
            </w:r>
            <w:r w:rsidRPr="00D45966">
              <w:t>и</w:t>
            </w:r>
            <w:r w:rsidRPr="00D45966">
              <w:rPr>
                <w:spacing w:val="-10"/>
              </w:rPr>
              <w:t xml:space="preserve"> </w:t>
            </w:r>
            <w:r w:rsidRPr="00D45966">
              <w:t>среднего</w:t>
            </w:r>
            <w:r w:rsidRPr="00D45966">
              <w:rPr>
                <w:spacing w:val="-10"/>
              </w:rPr>
              <w:t xml:space="preserve"> </w:t>
            </w:r>
            <w:r w:rsidRPr="00D45966">
              <w:t xml:space="preserve">профессионального образования в подготовке специалистов для отраслей </w:t>
            </w:r>
            <w:r w:rsidRPr="00D45966">
              <w:rPr>
                <w:spacing w:val="-2"/>
              </w:rPr>
              <w:t>строительства</w:t>
            </w:r>
            <w:r>
              <w:rPr>
                <w:spacing w:val="-2"/>
              </w:rPr>
              <w:t xml:space="preserve"> </w:t>
            </w:r>
            <w:r w:rsidRPr="00D45966">
              <w:t xml:space="preserve">и </w:t>
            </w:r>
            <w:r w:rsidRPr="00D45966">
              <w:rPr>
                <w:spacing w:val="-2"/>
              </w:rPr>
              <w:t>архитектуры.</w:t>
            </w:r>
          </w:p>
        </w:tc>
        <w:tc>
          <w:tcPr>
            <w:tcW w:w="2430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Просмотр</w:t>
            </w:r>
            <w:r w:rsidRPr="00D45966">
              <w:rPr>
                <w:spacing w:val="-15"/>
              </w:rPr>
              <w:t xml:space="preserve"> </w:t>
            </w:r>
            <w:r w:rsidRPr="00D45966">
              <w:t>видеороликов,</w:t>
            </w:r>
            <w:r w:rsidRPr="00D45966">
              <w:rPr>
                <w:spacing w:val="-15"/>
              </w:rPr>
              <w:t xml:space="preserve"> </w:t>
            </w:r>
            <w:r w:rsidRPr="00D45966">
              <w:t>участие в дискуссии, выполнение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заданий.</w:t>
            </w:r>
            <w:r w:rsidRPr="00D45966">
              <w:rPr>
                <w:spacing w:val="-15"/>
              </w:rPr>
              <w:t xml:space="preserve"> </w:t>
            </w:r>
            <w:r w:rsidRPr="00D45966">
              <w:t>Работа</w:t>
            </w:r>
            <w:r w:rsidRPr="00D45966">
              <w:rPr>
                <w:spacing w:val="-13"/>
              </w:rPr>
              <w:t xml:space="preserve"> </w:t>
            </w:r>
            <w:r w:rsidRPr="00D45966">
              <w:t>с</w:t>
            </w:r>
            <w:r w:rsidRPr="00D45966">
              <w:rPr>
                <w:spacing w:val="-13"/>
              </w:rPr>
              <w:t xml:space="preserve"> </w:t>
            </w:r>
            <w:r w:rsidRPr="00D45966">
              <w:t>материалами занятия. Работа под</w:t>
            </w:r>
          </w:p>
          <w:p w:rsidR="00BC4AF2" w:rsidRPr="00D45966" w:rsidRDefault="00D45966" w:rsidP="00287255">
            <w:pPr>
              <w:pStyle w:val="TableParagraph"/>
              <w:ind w:left="57" w:right="57" w:hanging="2"/>
              <w:jc w:val="both"/>
            </w:pPr>
            <w:r w:rsidRPr="00D45966">
              <w:t>руководством педагога, самостоятельная</w:t>
            </w:r>
            <w:r w:rsidRPr="00D45966">
              <w:rPr>
                <w:spacing w:val="-6"/>
              </w:rPr>
              <w:t xml:space="preserve"> </w:t>
            </w:r>
            <w:r w:rsidRPr="00D45966">
              <w:rPr>
                <w:spacing w:val="-2"/>
              </w:rPr>
              <w:t>работа.</w:t>
            </w:r>
          </w:p>
        </w:tc>
      </w:tr>
      <w:tr w:rsidR="00BC4AF2" w:rsidTr="00287255">
        <w:trPr>
          <w:trHeight w:val="3557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32.</w:t>
            </w:r>
          </w:p>
        </w:tc>
        <w:tc>
          <w:tcPr>
            <w:tcW w:w="142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Тема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5"/>
              </w:rPr>
              <w:t>32.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Россия</w:t>
            </w:r>
            <w:r w:rsidRPr="00D45966">
              <w:rPr>
                <w:spacing w:val="-15"/>
              </w:rPr>
              <w:t xml:space="preserve"> </w:t>
            </w:r>
            <w:r w:rsidRPr="00D45966">
              <w:t xml:space="preserve">безопасная: </w:t>
            </w:r>
            <w:r w:rsidRPr="00D45966">
              <w:rPr>
                <w:spacing w:val="-2"/>
              </w:rPr>
              <w:t>военно-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 xml:space="preserve">промышленный </w:t>
            </w:r>
            <w:r w:rsidRPr="00D45966">
              <w:t>комплекс</w:t>
            </w:r>
            <w:r w:rsidRPr="00D45966">
              <w:rPr>
                <w:spacing w:val="-15"/>
              </w:rPr>
              <w:t xml:space="preserve"> </w:t>
            </w:r>
            <w:r w:rsidRPr="00D45966">
              <w:t>(ВПК) (1 час)</w:t>
            </w:r>
          </w:p>
        </w:tc>
        <w:tc>
          <w:tcPr>
            <w:tcW w:w="99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Отраслевое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Знакомство</w:t>
            </w:r>
            <w:r w:rsidRPr="00D45966">
              <w:rPr>
                <w:spacing w:val="-4"/>
              </w:rPr>
              <w:t xml:space="preserve"> </w:t>
            </w:r>
            <w:r w:rsidRPr="00D45966">
              <w:t>обучающихся</w:t>
            </w:r>
            <w:r w:rsidRPr="00D45966">
              <w:rPr>
                <w:spacing w:val="-3"/>
              </w:rPr>
              <w:t xml:space="preserve"> </w:t>
            </w:r>
            <w:r w:rsidRPr="00D45966">
              <w:t>с</w:t>
            </w:r>
            <w:r w:rsidRPr="00D45966">
              <w:rPr>
                <w:spacing w:val="-3"/>
              </w:rPr>
              <w:t xml:space="preserve"> </w:t>
            </w:r>
            <w:r w:rsidRPr="00D45966">
              <w:t>ролью</w:t>
            </w:r>
            <w:r w:rsidRPr="00D45966">
              <w:rPr>
                <w:spacing w:val="-3"/>
              </w:rPr>
              <w:t xml:space="preserve"> </w:t>
            </w:r>
            <w:r w:rsidRPr="00D45966">
              <w:rPr>
                <w:spacing w:val="-2"/>
              </w:rPr>
              <w:t>военно-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промышленного</w:t>
            </w:r>
            <w:r w:rsidRPr="00D45966">
              <w:rPr>
                <w:spacing w:val="-10"/>
              </w:rPr>
              <w:t xml:space="preserve"> </w:t>
            </w:r>
            <w:r w:rsidRPr="00D45966">
              <w:t>комплекса</w:t>
            </w:r>
            <w:r w:rsidRPr="00D45966">
              <w:rPr>
                <w:spacing w:val="-10"/>
              </w:rPr>
              <w:t xml:space="preserve"> </w:t>
            </w:r>
            <w:r w:rsidRPr="00D45966">
              <w:t>в</w:t>
            </w:r>
            <w:r w:rsidRPr="00D45966">
              <w:rPr>
                <w:spacing w:val="-10"/>
              </w:rPr>
              <w:t xml:space="preserve"> </w:t>
            </w:r>
            <w:r w:rsidRPr="00D45966">
              <w:t>обеспечении</w:t>
            </w:r>
            <w:r w:rsidRPr="00D45966">
              <w:rPr>
                <w:spacing w:val="-10"/>
              </w:rPr>
              <w:t xml:space="preserve"> </w:t>
            </w:r>
            <w:r w:rsidRPr="00D45966">
              <w:t>безопасности Российской Федерации.</w:t>
            </w:r>
          </w:p>
          <w:p w:rsidR="00BC4AF2" w:rsidRPr="00D45966" w:rsidRDefault="00D45966" w:rsidP="00287255">
            <w:pPr>
              <w:pStyle w:val="TableParagraph"/>
              <w:ind w:left="57" w:right="57" w:firstLine="458"/>
              <w:jc w:val="both"/>
            </w:pPr>
            <w:r w:rsidRPr="00D45966">
              <w:t>Достижения</w:t>
            </w:r>
            <w:r w:rsidRPr="00D45966">
              <w:rPr>
                <w:spacing w:val="-7"/>
              </w:rPr>
              <w:t xml:space="preserve"> </w:t>
            </w:r>
            <w:r w:rsidRPr="00D45966">
              <w:t>России</w:t>
            </w:r>
            <w:r w:rsidRPr="00D45966">
              <w:rPr>
                <w:spacing w:val="-7"/>
              </w:rPr>
              <w:t xml:space="preserve"> </w:t>
            </w:r>
            <w:r w:rsidRPr="00D45966">
              <w:t>в</w:t>
            </w:r>
            <w:r w:rsidRPr="00D45966">
              <w:rPr>
                <w:spacing w:val="-8"/>
              </w:rPr>
              <w:t xml:space="preserve"> </w:t>
            </w:r>
            <w:r w:rsidRPr="00D45966">
              <w:t>развитии</w:t>
            </w:r>
            <w:r w:rsidRPr="00D45966">
              <w:rPr>
                <w:spacing w:val="-7"/>
              </w:rPr>
              <w:t xml:space="preserve"> </w:t>
            </w:r>
            <w:r w:rsidRPr="00D45966">
              <w:t>ВПК,</w:t>
            </w:r>
            <w:r w:rsidRPr="00D45966">
              <w:rPr>
                <w:spacing w:val="-7"/>
              </w:rPr>
              <w:t xml:space="preserve"> </w:t>
            </w:r>
            <w:r w:rsidRPr="00D45966">
              <w:t>актуальные</w:t>
            </w:r>
            <w:r w:rsidRPr="00D45966">
              <w:rPr>
                <w:spacing w:val="-9"/>
              </w:rPr>
              <w:t xml:space="preserve"> </w:t>
            </w:r>
            <w:r w:rsidRPr="00D45966">
              <w:t>задачи и</w:t>
            </w:r>
            <w:r w:rsidRPr="00D45966">
              <w:rPr>
                <w:spacing w:val="-4"/>
              </w:rPr>
              <w:t xml:space="preserve"> </w:t>
            </w:r>
            <w:r w:rsidRPr="00D45966">
              <w:t>перспективы</w:t>
            </w:r>
            <w:r w:rsidRPr="00D45966">
              <w:rPr>
                <w:spacing w:val="-7"/>
              </w:rPr>
              <w:t xml:space="preserve"> </w:t>
            </w:r>
            <w:r w:rsidRPr="00D45966">
              <w:t>профессионального</w:t>
            </w:r>
            <w:r w:rsidRPr="00D45966">
              <w:rPr>
                <w:spacing w:val="-4"/>
              </w:rPr>
              <w:t xml:space="preserve"> </w:t>
            </w:r>
            <w:r w:rsidRPr="00D45966">
              <w:t>развития.</w:t>
            </w:r>
            <w:r w:rsidRPr="00D45966">
              <w:rPr>
                <w:spacing w:val="-4"/>
              </w:rPr>
              <w:t xml:space="preserve"> </w:t>
            </w:r>
            <w:r w:rsidRPr="00D45966">
              <w:t>Перспективная потребность в кадрах.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Основные профессии и содержание профессиональной деятельности.</w:t>
            </w:r>
            <w:r w:rsidRPr="00D45966">
              <w:rPr>
                <w:spacing w:val="-10"/>
              </w:rPr>
              <w:t xml:space="preserve"> </w:t>
            </w:r>
            <w:r w:rsidRPr="00D45966">
              <w:t>Варианты</w:t>
            </w:r>
            <w:r w:rsidRPr="00D45966">
              <w:rPr>
                <w:spacing w:val="-10"/>
              </w:rPr>
              <w:t xml:space="preserve"> </w:t>
            </w:r>
            <w:r w:rsidRPr="00D45966">
              <w:t>профессионального</w:t>
            </w:r>
            <w:r w:rsidRPr="00D45966">
              <w:rPr>
                <w:spacing w:val="-10"/>
              </w:rPr>
              <w:t xml:space="preserve"> </w:t>
            </w:r>
            <w:r w:rsidRPr="00D45966">
              <w:t>и</w:t>
            </w:r>
            <w:r w:rsidRPr="00D45966">
              <w:rPr>
                <w:spacing w:val="-12"/>
              </w:rPr>
              <w:t xml:space="preserve"> </w:t>
            </w:r>
            <w:r w:rsidRPr="00D45966">
              <w:t xml:space="preserve">высшего </w:t>
            </w:r>
            <w:r w:rsidRPr="00D45966">
              <w:rPr>
                <w:spacing w:val="-2"/>
              </w:rPr>
              <w:t>образования.</w:t>
            </w:r>
          </w:p>
          <w:p w:rsidR="00287255" w:rsidRPr="00D45966" w:rsidRDefault="00287255" w:rsidP="00287255">
            <w:pPr>
              <w:pStyle w:val="TableParagraph"/>
              <w:ind w:left="57" w:right="57"/>
              <w:jc w:val="both"/>
            </w:pPr>
            <w:r w:rsidRPr="00D45966">
              <w:t>10-11</w:t>
            </w:r>
            <w:r w:rsidRPr="00D45966">
              <w:rPr>
                <w:spacing w:val="-3"/>
              </w:rPr>
              <w:t xml:space="preserve"> </w:t>
            </w:r>
            <w:r w:rsidRPr="00D45966">
              <w:t>кл.</w:t>
            </w:r>
            <w:r w:rsidRPr="00D45966">
              <w:rPr>
                <w:spacing w:val="-3"/>
              </w:rPr>
              <w:t xml:space="preserve"> </w:t>
            </w:r>
            <w:r w:rsidRPr="00D45966">
              <w:t>Профессионально</w:t>
            </w:r>
            <w:r w:rsidRPr="00D45966">
              <w:rPr>
                <w:spacing w:val="-2"/>
              </w:rPr>
              <w:t xml:space="preserve"> </w:t>
            </w:r>
            <w:r w:rsidRPr="00D45966">
              <w:t>важные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2"/>
              </w:rPr>
              <w:t>качества</w:t>
            </w:r>
          </w:p>
          <w:p w:rsidR="00BC4AF2" w:rsidRPr="00D45966" w:rsidRDefault="00287255" w:rsidP="00287255">
            <w:pPr>
              <w:pStyle w:val="TableParagraph"/>
              <w:ind w:left="57" w:right="57"/>
              <w:jc w:val="both"/>
            </w:pPr>
            <w:r w:rsidRPr="00D45966">
              <w:t>и</w:t>
            </w:r>
            <w:r w:rsidRPr="00D45966">
              <w:rPr>
                <w:spacing w:val="-7"/>
              </w:rPr>
              <w:t xml:space="preserve"> </w:t>
            </w:r>
            <w:r w:rsidRPr="00D45966">
              <w:t>особенности</w:t>
            </w:r>
            <w:r w:rsidRPr="00D45966">
              <w:rPr>
                <w:spacing w:val="-7"/>
              </w:rPr>
              <w:t xml:space="preserve"> </w:t>
            </w:r>
            <w:r w:rsidRPr="00D45966">
              <w:t>построения</w:t>
            </w:r>
            <w:r w:rsidRPr="00D45966">
              <w:rPr>
                <w:spacing w:val="-7"/>
              </w:rPr>
              <w:t xml:space="preserve"> </w:t>
            </w:r>
            <w:r w:rsidRPr="00D45966">
              <w:t>карьеры</w:t>
            </w:r>
            <w:r w:rsidRPr="00D45966">
              <w:rPr>
                <w:spacing w:val="-7"/>
              </w:rPr>
              <w:t xml:space="preserve"> </w:t>
            </w:r>
            <w:r w:rsidRPr="00D45966">
              <w:t>в</w:t>
            </w:r>
            <w:r w:rsidRPr="00D45966">
              <w:rPr>
                <w:spacing w:val="-7"/>
              </w:rPr>
              <w:t xml:space="preserve"> </w:t>
            </w:r>
            <w:r w:rsidRPr="00D45966">
              <w:t>отрасли.</w:t>
            </w:r>
            <w:r w:rsidRPr="00D45966">
              <w:rPr>
                <w:spacing w:val="-9"/>
              </w:rPr>
              <w:t xml:space="preserve"> </w:t>
            </w:r>
            <w:r w:rsidRPr="00D45966">
              <w:t>Возможности высшего и среднего профессионального образования в подготовке специалистов для военно-промышленного</w:t>
            </w:r>
            <w:r>
              <w:t xml:space="preserve"> </w:t>
            </w:r>
            <w:r w:rsidRPr="00D45966">
              <w:rPr>
                <w:spacing w:val="-2"/>
              </w:rPr>
              <w:t>комплекса.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2430" w:type="dxa"/>
          </w:tcPr>
          <w:p w:rsidR="00BC4AF2" w:rsidRPr="00D45966" w:rsidRDefault="00BC4AF2" w:rsidP="00287255">
            <w:pPr>
              <w:pStyle w:val="TableParagraph"/>
              <w:ind w:left="57" w:right="57"/>
              <w:jc w:val="both"/>
            </w:pPr>
          </w:p>
        </w:tc>
      </w:tr>
      <w:tr w:rsidR="00BC4AF2" w:rsidTr="00EB5BFE">
        <w:trPr>
          <w:trHeight w:val="3036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33.</w:t>
            </w:r>
          </w:p>
        </w:tc>
        <w:tc>
          <w:tcPr>
            <w:tcW w:w="142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 xml:space="preserve">Тема 33. </w:t>
            </w:r>
            <w:r w:rsidRPr="00D45966">
              <w:rPr>
                <w:spacing w:val="-2"/>
              </w:rPr>
              <w:t>Практико-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 xml:space="preserve">ориентированное </w:t>
            </w:r>
            <w:r w:rsidRPr="00D45966">
              <w:t>занятие (1 час)</w:t>
            </w:r>
          </w:p>
        </w:tc>
        <w:tc>
          <w:tcPr>
            <w:tcW w:w="99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 w:firstLine="199"/>
              <w:jc w:val="both"/>
            </w:pPr>
            <w:r w:rsidRPr="00D45966">
              <w:rPr>
                <w:spacing w:val="-2"/>
              </w:rPr>
              <w:t xml:space="preserve">Практико- ориентирован </w:t>
            </w:r>
            <w:r w:rsidRPr="00D45966">
              <w:t>ное</w:t>
            </w:r>
            <w:r w:rsidRPr="00D45966">
              <w:rPr>
                <w:spacing w:val="-1"/>
              </w:rPr>
              <w:t xml:space="preserve"> </w:t>
            </w:r>
            <w:r w:rsidRPr="00D45966">
              <w:rPr>
                <w:spacing w:val="-2"/>
              </w:rPr>
              <w:t>проектное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 w:firstLine="458"/>
              <w:jc w:val="both"/>
            </w:pPr>
            <w:r w:rsidRPr="00D45966">
              <w:t>Занятие</w:t>
            </w:r>
            <w:r w:rsidRPr="00D45966">
              <w:rPr>
                <w:spacing w:val="-10"/>
              </w:rPr>
              <w:t xml:space="preserve"> </w:t>
            </w:r>
            <w:r w:rsidRPr="00D45966">
              <w:t>направлено</w:t>
            </w:r>
            <w:r w:rsidRPr="00D45966">
              <w:rPr>
                <w:spacing w:val="-9"/>
              </w:rPr>
              <w:t xml:space="preserve"> </w:t>
            </w:r>
            <w:r w:rsidRPr="00D45966">
              <w:t>на</w:t>
            </w:r>
            <w:r w:rsidRPr="00D45966">
              <w:rPr>
                <w:spacing w:val="-12"/>
              </w:rPr>
              <w:t xml:space="preserve"> </w:t>
            </w:r>
            <w:r w:rsidRPr="00D45966">
              <w:t>углубление</w:t>
            </w:r>
            <w:r w:rsidRPr="00D45966">
              <w:rPr>
                <w:spacing w:val="-10"/>
              </w:rPr>
              <w:t xml:space="preserve"> </w:t>
            </w:r>
            <w:r w:rsidRPr="00D45966">
              <w:t>представлений о профессиях в изученных областях. Обучающиеся получают задания от специалиста (в видеоролике</w:t>
            </w:r>
            <w:r w:rsidR="00287255">
              <w:t xml:space="preserve"> </w:t>
            </w:r>
            <w:r w:rsidRPr="00D45966">
              <w:t>или</w:t>
            </w:r>
            <w:r w:rsidRPr="00D45966">
              <w:rPr>
                <w:spacing w:val="-1"/>
              </w:rPr>
              <w:t xml:space="preserve"> </w:t>
            </w:r>
            <w:r w:rsidRPr="00D45966">
              <w:t>в</w:t>
            </w:r>
            <w:r w:rsidRPr="00D45966">
              <w:rPr>
                <w:spacing w:val="-3"/>
              </w:rPr>
              <w:t xml:space="preserve"> </w:t>
            </w:r>
            <w:r w:rsidRPr="00D45966">
              <w:t>формате</w:t>
            </w:r>
            <w:r w:rsidRPr="00D45966">
              <w:rPr>
                <w:spacing w:val="-1"/>
              </w:rPr>
              <w:t xml:space="preserve"> </w:t>
            </w:r>
            <w:r w:rsidRPr="00D45966">
              <w:t>презентации,</w:t>
            </w:r>
            <w:r w:rsidRPr="00D45966">
              <w:rPr>
                <w:spacing w:val="-2"/>
              </w:rPr>
              <w:t xml:space="preserve"> </w:t>
            </w:r>
            <w:r w:rsidRPr="00D45966">
              <w:t>в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2"/>
              </w:rPr>
              <w:t>зависимости</w:t>
            </w:r>
            <w:r w:rsidR="00287255">
              <w:rPr>
                <w:spacing w:val="-2"/>
              </w:rPr>
              <w:t xml:space="preserve"> </w:t>
            </w:r>
            <w:r w:rsidRPr="00D45966">
              <w:t>от</w:t>
            </w:r>
            <w:r w:rsidRPr="00D45966">
              <w:rPr>
                <w:spacing w:val="-10"/>
              </w:rPr>
              <w:t xml:space="preserve"> </w:t>
            </w:r>
            <w:r w:rsidRPr="00D45966">
              <w:t>технических</w:t>
            </w:r>
            <w:r w:rsidRPr="00D45966">
              <w:rPr>
                <w:spacing w:val="-8"/>
              </w:rPr>
              <w:t xml:space="preserve"> </w:t>
            </w:r>
            <w:r w:rsidRPr="00D45966">
              <w:t>возможностей</w:t>
            </w:r>
            <w:r w:rsidRPr="00D45966">
              <w:rPr>
                <w:spacing w:val="-10"/>
              </w:rPr>
              <w:t xml:space="preserve"> </w:t>
            </w:r>
            <w:r w:rsidRPr="00D45966">
              <w:t>образовательной</w:t>
            </w:r>
            <w:r w:rsidRPr="00D45966">
              <w:rPr>
                <w:spacing w:val="-10"/>
              </w:rPr>
              <w:t xml:space="preserve"> </w:t>
            </w:r>
            <w:r w:rsidRPr="00D45966">
              <w:t>организации) и, благодаря их выполнению, уточняют свои гипотезы о</w:t>
            </w:r>
            <w:r w:rsidR="00287255">
              <w:t xml:space="preserve"> </w:t>
            </w:r>
            <w:r w:rsidRPr="00D45966">
              <w:t>предмете</w:t>
            </w:r>
            <w:r w:rsidRPr="00D45966">
              <w:rPr>
                <w:spacing w:val="-11"/>
              </w:rPr>
              <w:t xml:space="preserve"> </w:t>
            </w:r>
            <w:r w:rsidRPr="00D45966">
              <w:t>профессиональной</w:t>
            </w:r>
            <w:r w:rsidRPr="00D45966">
              <w:rPr>
                <w:spacing w:val="-11"/>
              </w:rPr>
              <w:t xml:space="preserve"> </w:t>
            </w:r>
            <w:r w:rsidRPr="00D45966">
              <w:t>деятельности,</w:t>
            </w:r>
            <w:r w:rsidRPr="00D45966">
              <w:rPr>
                <w:spacing w:val="-9"/>
              </w:rPr>
              <w:t xml:space="preserve"> </w:t>
            </w:r>
            <w:r w:rsidRPr="00D45966">
              <w:t>условиях</w:t>
            </w:r>
            <w:r w:rsidRPr="00D45966">
              <w:rPr>
                <w:spacing w:val="-9"/>
              </w:rPr>
              <w:t xml:space="preserve"> </w:t>
            </w:r>
            <w:r w:rsidRPr="00D45966">
              <w:t>работы, личных качествах, целях и ценностях профессионалов в</w:t>
            </w:r>
            <w:r w:rsidR="00287255">
              <w:t xml:space="preserve"> </w:t>
            </w:r>
            <w:r w:rsidRPr="00D45966">
              <w:rPr>
                <w:spacing w:val="-2"/>
              </w:rPr>
              <w:t>профессии,</w:t>
            </w:r>
            <w:r w:rsidR="00287255">
              <w:rPr>
                <w:spacing w:val="-2"/>
              </w:rPr>
              <w:t xml:space="preserve"> </w:t>
            </w:r>
            <w:r w:rsidRPr="00D45966">
              <w:t>их</w:t>
            </w:r>
            <w:r w:rsidRPr="00D45966">
              <w:rPr>
                <w:spacing w:val="-7"/>
              </w:rPr>
              <w:t xml:space="preserve"> </w:t>
            </w:r>
            <w:r w:rsidRPr="00D45966">
              <w:t>компетенциях,</w:t>
            </w:r>
            <w:r w:rsidRPr="00D45966">
              <w:rPr>
                <w:spacing w:val="-4"/>
              </w:rPr>
              <w:t xml:space="preserve"> </w:t>
            </w:r>
            <w:r w:rsidRPr="00D45966">
              <w:t>особенностях</w:t>
            </w:r>
            <w:r w:rsidRPr="00D45966">
              <w:rPr>
                <w:spacing w:val="-2"/>
              </w:rPr>
              <w:t xml:space="preserve"> образования.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На</w:t>
            </w:r>
            <w:r w:rsidRPr="00D45966">
              <w:rPr>
                <w:spacing w:val="-3"/>
              </w:rPr>
              <w:t xml:space="preserve"> </w:t>
            </w:r>
            <w:r w:rsidRPr="00D45966">
              <w:t>материале</w:t>
            </w:r>
            <w:r w:rsidRPr="00D45966">
              <w:rPr>
                <w:spacing w:val="-1"/>
              </w:rPr>
              <w:t xml:space="preserve"> </w:t>
            </w:r>
            <w:r w:rsidRPr="00D45966">
              <w:t>профессий</w:t>
            </w:r>
            <w:r w:rsidRPr="00D45966">
              <w:rPr>
                <w:spacing w:val="-1"/>
              </w:rPr>
              <w:t xml:space="preserve"> </w:t>
            </w:r>
            <w:r w:rsidRPr="00D45966">
              <w:t>тем</w:t>
            </w:r>
            <w:r w:rsidRPr="00D45966">
              <w:rPr>
                <w:spacing w:val="-1"/>
              </w:rPr>
              <w:t xml:space="preserve"> </w:t>
            </w:r>
            <w:r w:rsidRPr="00D45966">
              <w:t>№</w:t>
            </w:r>
            <w:r w:rsidRPr="00D45966">
              <w:rPr>
                <w:spacing w:val="-1"/>
              </w:rPr>
              <w:t xml:space="preserve"> </w:t>
            </w:r>
            <w:r w:rsidRPr="00D45966">
              <w:t>31</w:t>
            </w:r>
            <w:r w:rsidRPr="00D45966">
              <w:rPr>
                <w:spacing w:val="-1"/>
              </w:rPr>
              <w:t xml:space="preserve"> </w:t>
            </w:r>
            <w:r w:rsidRPr="00D45966">
              <w:t>и №</w:t>
            </w:r>
            <w:r w:rsidRPr="00D45966">
              <w:rPr>
                <w:spacing w:val="-2"/>
              </w:rPr>
              <w:t xml:space="preserve"> </w:t>
            </w:r>
            <w:r w:rsidRPr="00D45966">
              <w:t xml:space="preserve">32 (на </w:t>
            </w:r>
            <w:r w:rsidRPr="00D45966">
              <w:rPr>
                <w:spacing w:val="-2"/>
              </w:rPr>
              <w:t>выбор).</w:t>
            </w:r>
          </w:p>
        </w:tc>
        <w:tc>
          <w:tcPr>
            <w:tcW w:w="2430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 w:firstLine="8"/>
              <w:jc w:val="both"/>
            </w:pPr>
            <w:r w:rsidRPr="00D45966">
              <w:t>Выполнение практико- ориентированных заданий. Анализ</w:t>
            </w:r>
            <w:r w:rsidRPr="00D45966">
              <w:rPr>
                <w:spacing w:val="-15"/>
              </w:rPr>
              <w:t xml:space="preserve"> </w:t>
            </w:r>
            <w:r w:rsidRPr="00D45966">
              <w:t>профессий</w:t>
            </w:r>
            <w:r w:rsidRPr="00D45966">
              <w:rPr>
                <w:spacing w:val="-15"/>
              </w:rPr>
              <w:t xml:space="preserve"> </w:t>
            </w:r>
            <w:r w:rsidRPr="00D45966">
              <w:t xml:space="preserve">изученных </w:t>
            </w:r>
            <w:r w:rsidRPr="00D45966">
              <w:rPr>
                <w:spacing w:val="-2"/>
              </w:rPr>
              <w:t>отраслей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на</w:t>
            </w:r>
            <w:r w:rsidRPr="00D45966">
              <w:rPr>
                <w:spacing w:val="-5"/>
              </w:rPr>
              <w:t xml:space="preserve"> </w:t>
            </w:r>
            <w:r w:rsidRPr="00D45966">
              <w:t>основе «формулы</w:t>
            </w:r>
            <w:r w:rsidRPr="00D45966">
              <w:rPr>
                <w:spacing w:val="-3"/>
              </w:rPr>
              <w:t xml:space="preserve"> </w:t>
            </w:r>
            <w:r w:rsidRPr="00D45966">
              <w:rPr>
                <w:spacing w:val="-2"/>
              </w:rPr>
              <w:t>профессий».</w:t>
            </w:r>
          </w:p>
        </w:tc>
      </w:tr>
      <w:tr w:rsidR="00BC4AF2" w:rsidTr="00EB5BFE">
        <w:trPr>
          <w:trHeight w:val="1103"/>
        </w:trPr>
        <w:tc>
          <w:tcPr>
            <w:tcW w:w="704" w:type="dxa"/>
          </w:tcPr>
          <w:p w:rsidR="00BC4AF2" w:rsidRPr="00D45966" w:rsidRDefault="00BC4AF2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34.</w:t>
            </w:r>
          </w:p>
        </w:tc>
        <w:tc>
          <w:tcPr>
            <w:tcW w:w="1423" w:type="dxa"/>
          </w:tcPr>
          <w:p w:rsidR="00BC4AF2" w:rsidRPr="00D45966" w:rsidRDefault="00D45966" w:rsidP="00287255">
            <w:pPr>
              <w:pStyle w:val="TableParagraph"/>
              <w:ind w:left="57" w:right="57" w:hanging="29"/>
              <w:jc w:val="both"/>
            </w:pPr>
            <w:r w:rsidRPr="00D45966">
              <w:t xml:space="preserve">Тема 34. </w:t>
            </w:r>
            <w:r w:rsidRPr="00D45966">
              <w:rPr>
                <w:spacing w:val="-2"/>
              </w:rPr>
              <w:t xml:space="preserve">Рефлексивное </w:t>
            </w:r>
            <w:r w:rsidRPr="00D45966">
              <w:t>занятие</w:t>
            </w:r>
            <w:r w:rsidRPr="00D45966">
              <w:rPr>
                <w:spacing w:val="-15"/>
              </w:rPr>
              <w:t xml:space="preserve"> </w:t>
            </w:r>
            <w:r w:rsidRPr="00D45966">
              <w:t>(1</w:t>
            </w:r>
            <w:r w:rsidRPr="00D45966">
              <w:rPr>
                <w:spacing w:val="-15"/>
              </w:rPr>
              <w:t xml:space="preserve"> </w:t>
            </w:r>
            <w:r w:rsidRPr="00D45966">
              <w:t>час)</w:t>
            </w:r>
          </w:p>
        </w:tc>
        <w:tc>
          <w:tcPr>
            <w:tcW w:w="993" w:type="dxa"/>
          </w:tcPr>
          <w:p w:rsidR="00BC4AF2" w:rsidRPr="00D45966" w:rsidRDefault="00BC4AF2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Рефлексивное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Итоги</w:t>
            </w:r>
            <w:r w:rsidRPr="00D45966">
              <w:rPr>
                <w:spacing w:val="-2"/>
              </w:rPr>
              <w:t xml:space="preserve"> </w:t>
            </w:r>
            <w:r w:rsidRPr="00D45966">
              <w:t>изучения</w:t>
            </w:r>
            <w:r w:rsidRPr="00D45966">
              <w:rPr>
                <w:spacing w:val="-3"/>
              </w:rPr>
              <w:t xml:space="preserve"> </w:t>
            </w:r>
            <w:r w:rsidRPr="00D45966">
              <w:t>курса</w:t>
            </w:r>
            <w:r w:rsidRPr="00D45966">
              <w:rPr>
                <w:spacing w:val="-4"/>
              </w:rPr>
              <w:t xml:space="preserve"> </w:t>
            </w:r>
            <w:r w:rsidRPr="00D45966">
              <w:t>за</w:t>
            </w:r>
            <w:r w:rsidRPr="00D45966">
              <w:rPr>
                <w:spacing w:val="-3"/>
              </w:rPr>
              <w:t xml:space="preserve"> </w:t>
            </w:r>
            <w:r w:rsidRPr="00D45966">
              <w:t>год.</w:t>
            </w:r>
            <w:r w:rsidRPr="00D45966">
              <w:rPr>
                <w:spacing w:val="-3"/>
              </w:rPr>
              <w:t xml:space="preserve"> </w:t>
            </w:r>
            <w:r w:rsidRPr="00D45966">
              <w:t>Самооценка</w:t>
            </w:r>
            <w:r w:rsidRPr="00D45966">
              <w:rPr>
                <w:spacing w:val="-3"/>
              </w:rPr>
              <w:t xml:space="preserve"> </w:t>
            </w:r>
            <w:r w:rsidRPr="00D45966">
              <w:rPr>
                <w:spacing w:val="-2"/>
              </w:rPr>
              <w:t>результатов.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Оценка</w:t>
            </w:r>
            <w:r w:rsidRPr="00D45966">
              <w:rPr>
                <w:spacing w:val="-4"/>
              </w:rPr>
              <w:t xml:space="preserve"> </w:t>
            </w:r>
            <w:r w:rsidRPr="00D45966">
              <w:t>курса</w:t>
            </w:r>
            <w:r w:rsidRPr="00D45966">
              <w:rPr>
                <w:spacing w:val="-4"/>
              </w:rPr>
              <w:t xml:space="preserve"> </w:t>
            </w:r>
            <w:r w:rsidRPr="00D45966">
              <w:t>обучающимися,</w:t>
            </w:r>
            <w:r w:rsidRPr="00D45966">
              <w:rPr>
                <w:spacing w:val="-3"/>
              </w:rPr>
              <w:t xml:space="preserve"> </w:t>
            </w:r>
            <w:r w:rsidRPr="00D45966">
              <w:t>их</w:t>
            </w:r>
            <w:r w:rsidRPr="00D45966">
              <w:rPr>
                <w:spacing w:val="-1"/>
              </w:rPr>
              <w:t xml:space="preserve"> </w:t>
            </w:r>
            <w:r w:rsidRPr="00D45966">
              <w:rPr>
                <w:spacing w:val="-2"/>
              </w:rPr>
              <w:t>предложения.</w:t>
            </w:r>
          </w:p>
        </w:tc>
        <w:tc>
          <w:tcPr>
            <w:tcW w:w="2430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Участие</w:t>
            </w:r>
            <w:r w:rsidRPr="00D45966">
              <w:rPr>
                <w:spacing w:val="-3"/>
              </w:rPr>
              <w:t xml:space="preserve"> </w:t>
            </w:r>
            <w:r w:rsidRPr="00D45966">
              <w:t>в</w:t>
            </w:r>
            <w:r w:rsidRPr="00D45966">
              <w:rPr>
                <w:spacing w:val="-2"/>
              </w:rPr>
              <w:t xml:space="preserve"> дискуссии,</w:t>
            </w:r>
          </w:p>
          <w:p w:rsidR="00BC4AF2" w:rsidRPr="00D45966" w:rsidRDefault="00D45966" w:rsidP="00287255">
            <w:pPr>
              <w:pStyle w:val="TableParagraph"/>
              <w:ind w:left="57" w:right="57" w:hanging="5"/>
              <w:jc w:val="both"/>
            </w:pPr>
            <w:r w:rsidRPr="00D45966">
              <w:t>выполнение тематических заданий.</w:t>
            </w:r>
            <w:r w:rsidRPr="00D45966">
              <w:rPr>
                <w:spacing w:val="-15"/>
              </w:rPr>
              <w:t xml:space="preserve"> </w:t>
            </w:r>
            <w:r w:rsidRPr="00D45966">
              <w:t>Ретроспективная</w:t>
            </w:r>
            <w:r w:rsidRPr="00D45966">
              <w:rPr>
                <w:spacing w:val="-15"/>
              </w:rPr>
              <w:t xml:space="preserve"> </w:t>
            </w:r>
            <w:r w:rsidRPr="00D45966">
              <w:t>и проспективная рефлексия.</w:t>
            </w:r>
          </w:p>
        </w:tc>
      </w:tr>
    </w:tbl>
    <w:p w:rsidR="00BC4AF2" w:rsidRDefault="00BC4AF2" w:rsidP="00D45966">
      <w:pPr>
        <w:pStyle w:val="a3"/>
        <w:spacing w:before="65"/>
        <w:ind w:left="0" w:right="141" w:firstLine="0"/>
        <w:jc w:val="right"/>
        <w:rPr>
          <w:sz w:val="20"/>
        </w:rPr>
      </w:pPr>
      <w:bookmarkStart w:id="43" w:name="_bookmark43"/>
      <w:bookmarkEnd w:id="43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229723484149701461558283897186772312471353484431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Головчак Елена Владимировна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28.11.2024 по 28.11.2025</w:t>
            </w:r>
          </w:p>
        </w:tc>
      </w:tr>
    </w:tbl>
    <w:sectPr xmlns:w="http://schemas.openxmlformats.org/wordprocessingml/2006/main" xmlns:r="http://schemas.openxmlformats.org/officeDocument/2006/relationships" w:rsidR="00BC4AF2" w:rsidSect="00D45966">
      <w:footerReference w:type="default" r:id="rId11"/>
      <w:pgSz w:w="11910" w:h="16840"/>
      <w:pgMar w:top="1080" w:right="425" w:bottom="920" w:left="992" w:header="0" w:footer="734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E66" w:rsidRDefault="00B17E66" w:rsidP="00BC4AF2">
      <w:r>
        <w:separator/>
      </w:r>
    </w:p>
  </w:endnote>
  <w:endnote w:type="continuationSeparator" w:id="0">
    <w:p w:rsidR="00B17E66" w:rsidRDefault="00B17E66" w:rsidP="00BC4A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966" w:rsidRDefault="00D45966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51" type="#_x0000_t202" style="position:absolute;margin-left:548.95pt;margin-top:794.2pt;width:15.1pt;height:13.05pt;z-index:-17549824;mso-position-horizontal-relative:page;mso-position-vertical-relative:page" filled="f" stroked="f">
          <v:textbox style="mso-next-textbox:#docshape4" inset="0,0,0,0">
            <w:txbxContent>
              <w:p w:rsidR="00D45966" w:rsidRDefault="00D45966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A248B7">
                  <w:rPr>
                    <w:noProof/>
                    <w:spacing w:val="-5"/>
                    <w:sz w:val="20"/>
                  </w:rPr>
                  <w:t>18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966" w:rsidRDefault="00D45966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49" type="#_x0000_t202" style="position:absolute;margin-left:553.9pt;margin-top:794.2pt;width:17.1pt;height:13.05pt;z-index:-17548800;mso-position-horizontal-relative:page;mso-position-vertical-relative:page" filled="f" stroked="f">
          <v:textbox inset="0,0,0,0">
            <w:txbxContent>
              <w:p w:rsidR="00D45966" w:rsidRDefault="00D45966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A248B7">
                  <w:rPr>
                    <w:noProof/>
                    <w:spacing w:val="-5"/>
                    <w:sz w:val="20"/>
                  </w:rPr>
                  <w:t>33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E66" w:rsidRDefault="00B17E66" w:rsidP="00BC4AF2">
      <w:r>
        <w:separator/>
      </w:r>
    </w:p>
  </w:footnote>
  <w:footnote w:type="continuationSeparator" w:id="0">
    <w:p w:rsidR="00B17E66" w:rsidRDefault="00B17E66" w:rsidP="00BC4A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486">
    <w:multiLevelType w:val="hybridMultilevel"/>
    <w:lvl w:ilvl="0" w:tplc="82410974">
      <w:start w:val="1"/>
      <w:numFmt w:val="decimal"/>
      <w:lvlText w:val="%1."/>
      <w:lvlJc w:val="left"/>
      <w:pPr>
        <w:ind w:left="720" w:hanging="360"/>
      </w:pPr>
    </w:lvl>
    <w:lvl w:ilvl="1" w:tplc="82410974" w:tentative="1">
      <w:start w:val="1"/>
      <w:numFmt w:val="lowerLetter"/>
      <w:lvlText w:val="%2."/>
      <w:lvlJc w:val="left"/>
      <w:pPr>
        <w:ind w:left="1440" w:hanging="360"/>
      </w:pPr>
    </w:lvl>
    <w:lvl w:ilvl="2" w:tplc="82410974" w:tentative="1">
      <w:start w:val="1"/>
      <w:numFmt w:val="lowerRoman"/>
      <w:lvlText w:val="%3."/>
      <w:lvlJc w:val="right"/>
      <w:pPr>
        <w:ind w:left="2160" w:hanging="180"/>
      </w:pPr>
    </w:lvl>
    <w:lvl w:ilvl="3" w:tplc="82410974" w:tentative="1">
      <w:start w:val="1"/>
      <w:numFmt w:val="decimal"/>
      <w:lvlText w:val="%4."/>
      <w:lvlJc w:val="left"/>
      <w:pPr>
        <w:ind w:left="2880" w:hanging="360"/>
      </w:pPr>
    </w:lvl>
    <w:lvl w:ilvl="4" w:tplc="82410974" w:tentative="1">
      <w:start w:val="1"/>
      <w:numFmt w:val="lowerLetter"/>
      <w:lvlText w:val="%5."/>
      <w:lvlJc w:val="left"/>
      <w:pPr>
        <w:ind w:left="3600" w:hanging="360"/>
      </w:pPr>
    </w:lvl>
    <w:lvl w:ilvl="5" w:tplc="82410974" w:tentative="1">
      <w:start w:val="1"/>
      <w:numFmt w:val="lowerRoman"/>
      <w:lvlText w:val="%6."/>
      <w:lvlJc w:val="right"/>
      <w:pPr>
        <w:ind w:left="4320" w:hanging="180"/>
      </w:pPr>
    </w:lvl>
    <w:lvl w:ilvl="6" w:tplc="82410974" w:tentative="1">
      <w:start w:val="1"/>
      <w:numFmt w:val="decimal"/>
      <w:lvlText w:val="%7."/>
      <w:lvlJc w:val="left"/>
      <w:pPr>
        <w:ind w:left="5040" w:hanging="360"/>
      </w:pPr>
    </w:lvl>
    <w:lvl w:ilvl="7" w:tplc="82410974" w:tentative="1">
      <w:start w:val="1"/>
      <w:numFmt w:val="lowerLetter"/>
      <w:lvlText w:val="%8."/>
      <w:lvlJc w:val="left"/>
      <w:pPr>
        <w:ind w:left="5760" w:hanging="360"/>
      </w:pPr>
    </w:lvl>
    <w:lvl w:ilvl="8" w:tplc="824109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85">
    <w:multiLevelType w:val="hybridMultilevel"/>
    <w:lvl w:ilvl="0" w:tplc="725007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1623EE1"/>
    <w:multiLevelType w:val="hybridMultilevel"/>
    <w:tmpl w:val="F8BCD9D2"/>
    <w:lvl w:ilvl="0" w:tplc="0B3A295E">
      <w:start w:val="1"/>
      <w:numFmt w:val="decimal"/>
      <w:lvlText w:val="%1."/>
      <w:lvlJc w:val="left"/>
      <w:pPr>
        <w:ind w:left="2680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8E98C4">
      <w:start w:val="1"/>
      <w:numFmt w:val="decimal"/>
      <w:lvlText w:val="%2."/>
      <w:lvlJc w:val="left"/>
      <w:pPr>
        <w:ind w:left="1274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DB61DC2">
      <w:numFmt w:val="bullet"/>
      <w:lvlText w:val="•"/>
      <w:lvlJc w:val="left"/>
      <w:pPr>
        <w:ind w:left="3547" w:hanging="281"/>
      </w:pPr>
      <w:rPr>
        <w:rFonts w:hint="default"/>
        <w:lang w:val="ru-RU" w:eastAsia="en-US" w:bidi="ar-SA"/>
      </w:rPr>
    </w:lvl>
    <w:lvl w:ilvl="3" w:tplc="F75080E4">
      <w:numFmt w:val="bullet"/>
      <w:lvlText w:val="•"/>
      <w:lvlJc w:val="left"/>
      <w:pPr>
        <w:ind w:left="4415" w:hanging="281"/>
      </w:pPr>
      <w:rPr>
        <w:rFonts w:hint="default"/>
        <w:lang w:val="ru-RU" w:eastAsia="en-US" w:bidi="ar-SA"/>
      </w:rPr>
    </w:lvl>
    <w:lvl w:ilvl="4" w:tplc="246C9A14">
      <w:numFmt w:val="bullet"/>
      <w:lvlText w:val="•"/>
      <w:lvlJc w:val="left"/>
      <w:pPr>
        <w:ind w:left="5283" w:hanging="281"/>
      </w:pPr>
      <w:rPr>
        <w:rFonts w:hint="default"/>
        <w:lang w:val="ru-RU" w:eastAsia="en-US" w:bidi="ar-SA"/>
      </w:rPr>
    </w:lvl>
    <w:lvl w:ilvl="5" w:tplc="611CF53E">
      <w:numFmt w:val="bullet"/>
      <w:lvlText w:val="•"/>
      <w:lvlJc w:val="left"/>
      <w:pPr>
        <w:ind w:left="6150" w:hanging="281"/>
      </w:pPr>
      <w:rPr>
        <w:rFonts w:hint="default"/>
        <w:lang w:val="ru-RU" w:eastAsia="en-US" w:bidi="ar-SA"/>
      </w:rPr>
    </w:lvl>
    <w:lvl w:ilvl="6" w:tplc="F3583E2E">
      <w:numFmt w:val="bullet"/>
      <w:lvlText w:val="•"/>
      <w:lvlJc w:val="left"/>
      <w:pPr>
        <w:ind w:left="7018" w:hanging="281"/>
      </w:pPr>
      <w:rPr>
        <w:rFonts w:hint="default"/>
        <w:lang w:val="ru-RU" w:eastAsia="en-US" w:bidi="ar-SA"/>
      </w:rPr>
    </w:lvl>
    <w:lvl w:ilvl="7" w:tplc="EE5E0D8C">
      <w:numFmt w:val="bullet"/>
      <w:lvlText w:val="•"/>
      <w:lvlJc w:val="left"/>
      <w:pPr>
        <w:ind w:left="7886" w:hanging="281"/>
      </w:pPr>
      <w:rPr>
        <w:rFonts w:hint="default"/>
        <w:lang w:val="ru-RU" w:eastAsia="en-US" w:bidi="ar-SA"/>
      </w:rPr>
    </w:lvl>
    <w:lvl w:ilvl="8" w:tplc="FA543644">
      <w:numFmt w:val="bullet"/>
      <w:lvlText w:val="•"/>
      <w:lvlJc w:val="left"/>
      <w:pPr>
        <w:ind w:left="8753" w:hanging="281"/>
      </w:pPr>
      <w:rPr>
        <w:rFonts w:hint="default"/>
        <w:lang w:val="ru-RU" w:eastAsia="en-US" w:bidi="ar-SA"/>
      </w:rPr>
    </w:lvl>
  </w:abstractNum>
  <w:abstractNum w:abstractNumId="1">
    <w:nsid w:val="017F1D85"/>
    <w:multiLevelType w:val="hybridMultilevel"/>
    <w:tmpl w:val="9A6455C6"/>
    <w:lvl w:ilvl="0" w:tplc="84F2DF2E">
      <w:start w:val="10"/>
      <w:numFmt w:val="decimal"/>
      <w:lvlText w:val="%1"/>
      <w:lvlJc w:val="left"/>
      <w:pPr>
        <w:ind w:left="120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928" w:hanging="360"/>
      </w:pPr>
    </w:lvl>
    <w:lvl w:ilvl="2" w:tplc="0419001B" w:tentative="1">
      <w:start w:val="1"/>
      <w:numFmt w:val="lowerRoman"/>
      <w:lvlText w:val="%3."/>
      <w:lvlJc w:val="right"/>
      <w:pPr>
        <w:ind w:left="2648" w:hanging="180"/>
      </w:pPr>
    </w:lvl>
    <w:lvl w:ilvl="3" w:tplc="0419000F" w:tentative="1">
      <w:start w:val="1"/>
      <w:numFmt w:val="decimal"/>
      <w:lvlText w:val="%4."/>
      <w:lvlJc w:val="left"/>
      <w:pPr>
        <w:ind w:left="3368" w:hanging="360"/>
      </w:pPr>
    </w:lvl>
    <w:lvl w:ilvl="4" w:tplc="04190019" w:tentative="1">
      <w:start w:val="1"/>
      <w:numFmt w:val="lowerLetter"/>
      <w:lvlText w:val="%5."/>
      <w:lvlJc w:val="left"/>
      <w:pPr>
        <w:ind w:left="4088" w:hanging="360"/>
      </w:pPr>
    </w:lvl>
    <w:lvl w:ilvl="5" w:tplc="0419001B" w:tentative="1">
      <w:start w:val="1"/>
      <w:numFmt w:val="lowerRoman"/>
      <w:lvlText w:val="%6."/>
      <w:lvlJc w:val="right"/>
      <w:pPr>
        <w:ind w:left="4808" w:hanging="180"/>
      </w:pPr>
    </w:lvl>
    <w:lvl w:ilvl="6" w:tplc="0419000F" w:tentative="1">
      <w:start w:val="1"/>
      <w:numFmt w:val="decimal"/>
      <w:lvlText w:val="%7."/>
      <w:lvlJc w:val="left"/>
      <w:pPr>
        <w:ind w:left="5528" w:hanging="360"/>
      </w:pPr>
    </w:lvl>
    <w:lvl w:ilvl="7" w:tplc="04190019" w:tentative="1">
      <w:start w:val="1"/>
      <w:numFmt w:val="lowerLetter"/>
      <w:lvlText w:val="%8."/>
      <w:lvlJc w:val="left"/>
      <w:pPr>
        <w:ind w:left="6248" w:hanging="360"/>
      </w:pPr>
    </w:lvl>
    <w:lvl w:ilvl="8" w:tplc="041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2">
    <w:nsid w:val="093732BA"/>
    <w:multiLevelType w:val="hybridMultilevel"/>
    <w:tmpl w:val="A96037AC"/>
    <w:lvl w:ilvl="0" w:tplc="2CB8DD46">
      <w:start w:val="1"/>
      <w:numFmt w:val="decimal"/>
      <w:lvlText w:val="%1."/>
      <w:lvlJc w:val="left"/>
      <w:pPr>
        <w:ind w:left="1274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B8765C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AEA61E8">
      <w:numFmt w:val="bullet"/>
      <w:lvlText w:val="•"/>
      <w:lvlJc w:val="left"/>
      <w:pPr>
        <w:ind w:left="2303" w:hanging="286"/>
      </w:pPr>
      <w:rPr>
        <w:rFonts w:hint="default"/>
        <w:lang w:val="ru-RU" w:eastAsia="en-US" w:bidi="ar-SA"/>
      </w:rPr>
    </w:lvl>
    <w:lvl w:ilvl="3" w:tplc="9CEECD30">
      <w:numFmt w:val="bullet"/>
      <w:lvlText w:val="•"/>
      <w:lvlJc w:val="left"/>
      <w:pPr>
        <w:ind w:left="3326" w:hanging="286"/>
      </w:pPr>
      <w:rPr>
        <w:rFonts w:hint="default"/>
        <w:lang w:val="ru-RU" w:eastAsia="en-US" w:bidi="ar-SA"/>
      </w:rPr>
    </w:lvl>
    <w:lvl w:ilvl="4" w:tplc="6A62CDA0">
      <w:numFmt w:val="bullet"/>
      <w:lvlText w:val="•"/>
      <w:lvlJc w:val="left"/>
      <w:pPr>
        <w:ind w:left="4349" w:hanging="286"/>
      </w:pPr>
      <w:rPr>
        <w:rFonts w:hint="default"/>
        <w:lang w:val="ru-RU" w:eastAsia="en-US" w:bidi="ar-SA"/>
      </w:rPr>
    </w:lvl>
    <w:lvl w:ilvl="5" w:tplc="2E3AB31C">
      <w:numFmt w:val="bullet"/>
      <w:lvlText w:val="•"/>
      <w:lvlJc w:val="left"/>
      <w:pPr>
        <w:ind w:left="5373" w:hanging="286"/>
      </w:pPr>
      <w:rPr>
        <w:rFonts w:hint="default"/>
        <w:lang w:val="ru-RU" w:eastAsia="en-US" w:bidi="ar-SA"/>
      </w:rPr>
    </w:lvl>
    <w:lvl w:ilvl="6" w:tplc="DAAC964C">
      <w:numFmt w:val="bullet"/>
      <w:lvlText w:val="•"/>
      <w:lvlJc w:val="left"/>
      <w:pPr>
        <w:ind w:left="6396" w:hanging="286"/>
      </w:pPr>
      <w:rPr>
        <w:rFonts w:hint="default"/>
        <w:lang w:val="ru-RU" w:eastAsia="en-US" w:bidi="ar-SA"/>
      </w:rPr>
    </w:lvl>
    <w:lvl w:ilvl="7" w:tplc="82E4F066">
      <w:numFmt w:val="bullet"/>
      <w:lvlText w:val="•"/>
      <w:lvlJc w:val="left"/>
      <w:pPr>
        <w:ind w:left="7419" w:hanging="286"/>
      </w:pPr>
      <w:rPr>
        <w:rFonts w:hint="default"/>
        <w:lang w:val="ru-RU" w:eastAsia="en-US" w:bidi="ar-SA"/>
      </w:rPr>
    </w:lvl>
    <w:lvl w:ilvl="8" w:tplc="3634DD36">
      <w:numFmt w:val="bullet"/>
      <w:lvlText w:val="•"/>
      <w:lvlJc w:val="left"/>
      <w:pPr>
        <w:ind w:left="8442" w:hanging="286"/>
      </w:pPr>
      <w:rPr>
        <w:rFonts w:hint="default"/>
        <w:lang w:val="ru-RU" w:eastAsia="en-US" w:bidi="ar-SA"/>
      </w:rPr>
    </w:lvl>
  </w:abstractNum>
  <w:abstractNum w:abstractNumId="3">
    <w:nsid w:val="0BA85B4B"/>
    <w:multiLevelType w:val="hybridMultilevel"/>
    <w:tmpl w:val="33E68D94"/>
    <w:lvl w:ilvl="0" w:tplc="E076C680">
      <w:start w:val="6"/>
      <w:numFmt w:val="decimal"/>
      <w:lvlText w:val="%1"/>
      <w:lvlJc w:val="left"/>
      <w:pPr>
        <w:ind w:left="748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0A9F4E">
      <w:numFmt w:val="bullet"/>
      <w:lvlText w:val="•"/>
      <w:lvlJc w:val="left"/>
      <w:pPr>
        <w:ind w:left="1317" w:hanging="180"/>
      </w:pPr>
      <w:rPr>
        <w:rFonts w:hint="default"/>
        <w:lang w:val="ru-RU" w:eastAsia="en-US" w:bidi="ar-SA"/>
      </w:rPr>
    </w:lvl>
    <w:lvl w:ilvl="2" w:tplc="DF24F894">
      <w:numFmt w:val="bullet"/>
      <w:lvlText w:val="•"/>
      <w:lvlJc w:val="left"/>
      <w:pPr>
        <w:ind w:left="1894" w:hanging="180"/>
      </w:pPr>
      <w:rPr>
        <w:rFonts w:hint="default"/>
        <w:lang w:val="ru-RU" w:eastAsia="en-US" w:bidi="ar-SA"/>
      </w:rPr>
    </w:lvl>
    <w:lvl w:ilvl="3" w:tplc="E2768078">
      <w:numFmt w:val="bullet"/>
      <w:lvlText w:val="•"/>
      <w:lvlJc w:val="left"/>
      <w:pPr>
        <w:ind w:left="2471" w:hanging="180"/>
      </w:pPr>
      <w:rPr>
        <w:rFonts w:hint="default"/>
        <w:lang w:val="ru-RU" w:eastAsia="en-US" w:bidi="ar-SA"/>
      </w:rPr>
    </w:lvl>
    <w:lvl w:ilvl="4" w:tplc="F8FECA9A">
      <w:numFmt w:val="bullet"/>
      <w:lvlText w:val="•"/>
      <w:lvlJc w:val="left"/>
      <w:pPr>
        <w:ind w:left="3048" w:hanging="180"/>
      </w:pPr>
      <w:rPr>
        <w:rFonts w:hint="default"/>
        <w:lang w:val="ru-RU" w:eastAsia="en-US" w:bidi="ar-SA"/>
      </w:rPr>
    </w:lvl>
    <w:lvl w:ilvl="5" w:tplc="31E8152E">
      <w:numFmt w:val="bullet"/>
      <w:lvlText w:val="•"/>
      <w:lvlJc w:val="left"/>
      <w:pPr>
        <w:ind w:left="3625" w:hanging="180"/>
      </w:pPr>
      <w:rPr>
        <w:rFonts w:hint="default"/>
        <w:lang w:val="ru-RU" w:eastAsia="en-US" w:bidi="ar-SA"/>
      </w:rPr>
    </w:lvl>
    <w:lvl w:ilvl="6" w:tplc="C80277B4">
      <w:numFmt w:val="bullet"/>
      <w:lvlText w:val="•"/>
      <w:lvlJc w:val="left"/>
      <w:pPr>
        <w:ind w:left="4202" w:hanging="180"/>
      </w:pPr>
      <w:rPr>
        <w:rFonts w:hint="default"/>
        <w:lang w:val="ru-RU" w:eastAsia="en-US" w:bidi="ar-SA"/>
      </w:rPr>
    </w:lvl>
    <w:lvl w:ilvl="7" w:tplc="AC10756A">
      <w:numFmt w:val="bullet"/>
      <w:lvlText w:val="•"/>
      <w:lvlJc w:val="left"/>
      <w:pPr>
        <w:ind w:left="4779" w:hanging="180"/>
      </w:pPr>
      <w:rPr>
        <w:rFonts w:hint="default"/>
        <w:lang w:val="ru-RU" w:eastAsia="en-US" w:bidi="ar-SA"/>
      </w:rPr>
    </w:lvl>
    <w:lvl w:ilvl="8" w:tplc="F8069FD4">
      <w:numFmt w:val="bullet"/>
      <w:lvlText w:val="•"/>
      <w:lvlJc w:val="left"/>
      <w:pPr>
        <w:ind w:left="5356" w:hanging="180"/>
      </w:pPr>
      <w:rPr>
        <w:rFonts w:hint="default"/>
        <w:lang w:val="ru-RU" w:eastAsia="en-US" w:bidi="ar-SA"/>
      </w:rPr>
    </w:lvl>
  </w:abstractNum>
  <w:abstractNum w:abstractNumId="4">
    <w:nsid w:val="108B5AC7"/>
    <w:multiLevelType w:val="hybridMultilevel"/>
    <w:tmpl w:val="89CA978E"/>
    <w:lvl w:ilvl="0" w:tplc="9E964C1C">
      <w:start w:val="6"/>
      <w:numFmt w:val="decimal"/>
      <w:lvlText w:val="%1"/>
      <w:lvlJc w:val="left"/>
      <w:pPr>
        <w:ind w:left="140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4B880200">
      <w:numFmt w:val="bullet"/>
      <w:lvlText w:val="•"/>
      <w:lvlJc w:val="left"/>
      <w:pPr>
        <w:ind w:left="1160" w:hanging="312"/>
      </w:pPr>
      <w:rPr>
        <w:rFonts w:hint="default"/>
        <w:lang w:val="ru-RU" w:eastAsia="en-US" w:bidi="ar-SA"/>
      </w:rPr>
    </w:lvl>
    <w:lvl w:ilvl="2" w:tplc="1CB0DE56">
      <w:numFmt w:val="bullet"/>
      <w:lvlText w:val="•"/>
      <w:lvlJc w:val="left"/>
      <w:pPr>
        <w:ind w:left="2181" w:hanging="312"/>
      </w:pPr>
      <w:rPr>
        <w:rFonts w:hint="default"/>
        <w:lang w:val="ru-RU" w:eastAsia="en-US" w:bidi="ar-SA"/>
      </w:rPr>
    </w:lvl>
    <w:lvl w:ilvl="3" w:tplc="1D0461CC">
      <w:numFmt w:val="bullet"/>
      <w:lvlText w:val="•"/>
      <w:lvlJc w:val="left"/>
      <w:pPr>
        <w:ind w:left="3202" w:hanging="312"/>
      </w:pPr>
      <w:rPr>
        <w:rFonts w:hint="default"/>
        <w:lang w:val="ru-RU" w:eastAsia="en-US" w:bidi="ar-SA"/>
      </w:rPr>
    </w:lvl>
    <w:lvl w:ilvl="4" w:tplc="67B6242C">
      <w:numFmt w:val="bullet"/>
      <w:lvlText w:val="•"/>
      <w:lvlJc w:val="left"/>
      <w:pPr>
        <w:ind w:left="4223" w:hanging="312"/>
      </w:pPr>
      <w:rPr>
        <w:rFonts w:hint="default"/>
        <w:lang w:val="ru-RU" w:eastAsia="en-US" w:bidi="ar-SA"/>
      </w:rPr>
    </w:lvl>
    <w:lvl w:ilvl="5" w:tplc="1CFA2B34">
      <w:numFmt w:val="bullet"/>
      <w:lvlText w:val="•"/>
      <w:lvlJc w:val="left"/>
      <w:pPr>
        <w:ind w:left="5244" w:hanging="312"/>
      </w:pPr>
      <w:rPr>
        <w:rFonts w:hint="default"/>
        <w:lang w:val="ru-RU" w:eastAsia="en-US" w:bidi="ar-SA"/>
      </w:rPr>
    </w:lvl>
    <w:lvl w:ilvl="6" w:tplc="DFFA3576">
      <w:numFmt w:val="bullet"/>
      <w:lvlText w:val="•"/>
      <w:lvlJc w:val="left"/>
      <w:pPr>
        <w:ind w:left="6265" w:hanging="312"/>
      </w:pPr>
      <w:rPr>
        <w:rFonts w:hint="default"/>
        <w:lang w:val="ru-RU" w:eastAsia="en-US" w:bidi="ar-SA"/>
      </w:rPr>
    </w:lvl>
    <w:lvl w:ilvl="7" w:tplc="78FCCF9A">
      <w:numFmt w:val="bullet"/>
      <w:lvlText w:val="•"/>
      <w:lvlJc w:val="left"/>
      <w:pPr>
        <w:ind w:left="7285" w:hanging="312"/>
      </w:pPr>
      <w:rPr>
        <w:rFonts w:hint="default"/>
        <w:lang w:val="ru-RU" w:eastAsia="en-US" w:bidi="ar-SA"/>
      </w:rPr>
    </w:lvl>
    <w:lvl w:ilvl="8" w:tplc="06962B62">
      <w:numFmt w:val="bullet"/>
      <w:lvlText w:val="•"/>
      <w:lvlJc w:val="left"/>
      <w:pPr>
        <w:ind w:left="8306" w:hanging="312"/>
      </w:pPr>
      <w:rPr>
        <w:rFonts w:hint="default"/>
        <w:lang w:val="ru-RU" w:eastAsia="en-US" w:bidi="ar-SA"/>
      </w:rPr>
    </w:lvl>
  </w:abstractNum>
  <w:abstractNum w:abstractNumId="5">
    <w:nsid w:val="1A724D85"/>
    <w:multiLevelType w:val="multilevel"/>
    <w:tmpl w:val="D47C4C9A"/>
    <w:lvl w:ilvl="0">
      <w:start w:val="1"/>
      <w:numFmt w:val="decimal"/>
      <w:lvlText w:val="%1."/>
      <w:lvlJc w:val="left"/>
      <w:pPr>
        <w:ind w:left="568" w:hanging="4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4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17" w:hanging="4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6" w:hanging="4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5" w:hanging="4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4" w:hanging="4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4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1" w:hanging="4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0" w:hanging="431"/>
      </w:pPr>
      <w:rPr>
        <w:rFonts w:hint="default"/>
        <w:lang w:val="ru-RU" w:eastAsia="en-US" w:bidi="ar-SA"/>
      </w:rPr>
    </w:lvl>
  </w:abstractNum>
  <w:abstractNum w:abstractNumId="6">
    <w:nsid w:val="21A449A6"/>
    <w:multiLevelType w:val="hybridMultilevel"/>
    <w:tmpl w:val="444CA942"/>
    <w:lvl w:ilvl="0" w:tplc="EFB0B518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D2C97C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3F8CE0A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DC4AC6EA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8FCE7E2C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D7161182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0CFC9950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10CA5F54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7AE28B84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7">
    <w:nsid w:val="24AB64B4"/>
    <w:multiLevelType w:val="multilevel"/>
    <w:tmpl w:val="41F607BA"/>
    <w:lvl w:ilvl="0">
      <w:start w:val="1"/>
      <w:numFmt w:val="decimal"/>
      <w:lvlText w:val="%1."/>
      <w:lvlJc w:val="left"/>
      <w:pPr>
        <w:ind w:left="38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9" w:hanging="7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63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86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9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2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5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8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2" w:hanging="732"/>
      </w:pPr>
      <w:rPr>
        <w:rFonts w:hint="default"/>
        <w:lang w:val="ru-RU" w:eastAsia="en-US" w:bidi="ar-SA"/>
      </w:rPr>
    </w:lvl>
  </w:abstractNum>
  <w:abstractNum w:abstractNumId="8">
    <w:nsid w:val="2B8D7BDF"/>
    <w:multiLevelType w:val="hybridMultilevel"/>
    <w:tmpl w:val="D5AE0192"/>
    <w:lvl w:ilvl="0" w:tplc="90BACB92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D2A7B4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3BC082F6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9C76FD76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2E861752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204A3DEE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4EA48136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7AC07334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2BD63DC6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9">
    <w:nsid w:val="55101530"/>
    <w:multiLevelType w:val="hybridMultilevel"/>
    <w:tmpl w:val="F7D0AB7A"/>
    <w:lvl w:ilvl="0" w:tplc="F3D6D99E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A66680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AF449A6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B24A6584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F6DCFE62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986E1DB4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CD8E5B2E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5F0A6D7E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DE82C5C8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10">
    <w:nsid w:val="6CFD05C5"/>
    <w:multiLevelType w:val="hybridMultilevel"/>
    <w:tmpl w:val="F89E4FD4"/>
    <w:lvl w:ilvl="0" w:tplc="079E87F0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F066BA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0BA5942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CC9ACF44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150024B4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7520C0D8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D84C8F32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09B0081E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C41AB846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11">
    <w:nsid w:val="7B7A4FE6"/>
    <w:multiLevelType w:val="hybridMultilevel"/>
    <w:tmpl w:val="D0F25812"/>
    <w:lvl w:ilvl="0" w:tplc="106A21AE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B28C20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2DC4107C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B002AF5C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D33C62B6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5A6084AA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025E4868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414ED184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4DD8C5A2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9"/>
  </w:num>
  <w:num w:numId="6">
    <w:abstractNumId w:val="6"/>
  </w:num>
  <w:num w:numId="7">
    <w:abstractNumId w:val="10"/>
  </w:num>
  <w:num w:numId="8">
    <w:abstractNumId w:val="11"/>
  </w:num>
  <w:num w:numId="9">
    <w:abstractNumId w:val="8"/>
  </w:num>
  <w:num w:numId="10">
    <w:abstractNumId w:val="7"/>
  </w:num>
  <w:num w:numId="11">
    <w:abstractNumId w:val="5"/>
  </w:num>
  <w:num w:numId="12">
    <w:abstractNumId w:val="1"/>
  </w:num>
  <w:num w:numId="19485">
    <w:abstractNumId w:val="19485"/>
  </w:num>
  <w:num w:numId="19486">
    <w:abstractNumId w:val="19486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C4AF2"/>
    <w:rsid w:val="00287255"/>
    <w:rsid w:val="00A248B7"/>
    <w:rsid w:val="00B17E66"/>
    <w:rsid w:val="00BC4AF2"/>
    <w:rsid w:val="00D45966"/>
    <w:rsid w:val="00EB5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4AF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4A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BC4AF2"/>
    <w:pPr>
      <w:spacing w:before="44"/>
      <w:ind w:left="138"/>
    </w:pPr>
    <w:rPr>
      <w:sz w:val="26"/>
      <w:szCs w:val="26"/>
    </w:rPr>
  </w:style>
  <w:style w:type="paragraph" w:styleId="a3">
    <w:name w:val="Body Text"/>
    <w:basedOn w:val="a"/>
    <w:uiPriority w:val="1"/>
    <w:qFormat/>
    <w:rsid w:val="00BC4AF2"/>
    <w:pPr>
      <w:ind w:left="140" w:firstLine="708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C4AF2"/>
    <w:pPr>
      <w:ind w:left="2151"/>
      <w:jc w:val="center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BC4AF2"/>
    <w:pPr>
      <w:ind w:left="849"/>
      <w:jc w:val="both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C4AF2"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BC4AF2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https://bvbinfo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s://bvbinf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vbinfo.ru/" TargetMode="External"/><Relationship Id="rId117822516" Type="http://schemas.openxmlformats.org/officeDocument/2006/relationships/comments" Target="comments.xml"/><Relationship Id="rId621036524" Type="http://schemas.microsoft.com/office/2011/relationships/commentsExtended" Target="commentsExtended.xml"/><Relationship Id="rId727604482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9842</Words>
  <Characters>56103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 Калугина</dc:creator>
  <cp:lastModifiedBy>admin</cp:lastModifiedBy>
  <cp:revision>4</cp:revision>
  <cp:lastPrinted>2025-09-30T12:44:00Z</cp:lastPrinted>
  <dcterms:created xsi:type="dcterms:W3CDTF">2025-09-30T12:44:00Z</dcterms:created>
  <dcterms:modified xsi:type="dcterms:W3CDTF">2025-09-30T12:44:00Z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2016</vt:lpwstr>
  </property>
</Properties>
</file>